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7th Annual SEA-PHAGES Symposium Abstract</w:t>
      </w:r>
    </w:p>
    <w:p>
      <w:pPr>
        <w:pStyle w:val="InstitutionInfo"/>
      </w:pPr>
      <w:r>
        <w:t>University of Maine, Fort Kent</w:t>
      </w:r>
    </w:p>
    <w:p>
      <w:pPr>
        <w:pStyle w:val="InstitutionInfo"/>
      </w:pPr>
      <w:r>
        <w:t>Fort Kent ME</w:t>
      </w:r>
    </w:p>
    <w:p>
      <w:pPr>
        <w:pStyle w:val="InstitutionInfo"/>
      </w:pPr>
      <w:r>
        <w:t>Corresponding Faculty Member: Peter Nelson  (peter.nelson@maine.edu)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4090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MFK_Beal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09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Zach Beal</w:t>
      </w:r>
    </w:p>
    <w:p>
      <w:r>
        <w:drawing>
          <wp:inline xmlns:a="http://schemas.openxmlformats.org/drawingml/2006/main" xmlns:pic="http://schemas.openxmlformats.org/drawingml/2006/picture">
            <wp:extent cx="914400" cy="107902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MFK_Nelson_HeadSho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9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Peter R Nelson</w:t>
      </w:r>
    </w:p>
    <w:p>
      <w:pPr>
        <w:pStyle w:val="AbsTitle"/>
      </w:pPr>
      <w:r>
        <w:t>Annotation of PeterPeter, a Cluster A Phage</w:t>
      </w:r>
    </w:p>
    <w:p>
      <w:pPr>
        <w:pStyle w:val="AbsAuthors"/>
      </w:pPr>
      <w:r>
        <w:t>Zach Beal</w:t>
      </w:r>
      <w:r>
        <w:rPr>
          <w:b w:val="0"/>
        </w:rPr>
        <w:t xml:space="preserve">, </w:t>
      </w:r>
      <w:r>
        <w:rPr>
          <w:b w:val="0"/>
        </w:rPr>
        <w:t>Jeremy Bishop</w:t>
      </w:r>
      <w:r>
        <w:rPr>
          <w:b w:val="0"/>
        </w:rPr>
        <w:t xml:space="preserve">, </w:t>
      </w:r>
      <w:r>
        <w:rPr>
          <w:b w:val="0"/>
        </w:rPr>
        <w:t>Isaac Alexander Caballero</w:t>
      </w:r>
      <w:r>
        <w:rPr>
          <w:b w:val="0"/>
        </w:rPr>
        <w:t xml:space="preserve">, </w:t>
      </w:r>
      <w:r>
        <w:rPr>
          <w:b w:val="0"/>
        </w:rPr>
        <w:t>Kaleigh Carroll*</w:t>
      </w:r>
      <w:r>
        <w:rPr>
          <w:b w:val="0"/>
        </w:rPr>
        <w:t xml:space="preserve">, </w:t>
      </w:r>
      <w:r>
        <w:rPr>
          <w:b w:val="0"/>
        </w:rPr>
        <w:t>Bryce Carter</w:t>
      </w:r>
      <w:r>
        <w:rPr>
          <w:b w:val="0"/>
        </w:rPr>
        <w:t xml:space="preserve">, </w:t>
      </w:r>
      <w:r>
        <w:rPr>
          <w:b w:val="0"/>
        </w:rPr>
        <w:t>Colby Drexel-Harmon</w:t>
      </w:r>
      <w:r>
        <w:rPr>
          <w:b w:val="0"/>
        </w:rPr>
        <w:t xml:space="preserve">, </w:t>
      </w:r>
      <w:r>
        <w:rPr>
          <w:b w:val="0"/>
        </w:rPr>
        <w:t>Corey Henderson</w:t>
      </w:r>
      <w:r>
        <w:rPr>
          <w:b w:val="0"/>
        </w:rPr>
        <w:t xml:space="preserve">, </w:t>
      </w:r>
      <w:r>
        <w:rPr>
          <w:b w:val="0"/>
        </w:rPr>
        <w:t>Kate LaPlante*</w:t>
      </w:r>
      <w:r>
        <w:rPr>
          <w:b w:val="0"/>
        </w:rPr>
        <w:t xml:space="preserve">, </w:t>
      </w:r>
      <w:r>
        <w:rPr>
          <w:b w:val="0"/>
        </w:rPr>
        <w:t>Jessica Laytart*</w:t>
      </w:r>
      <w:r>
        <w:rPr>
          <w:b w:val="0"/>
        </w:rPr>
        <w:t xml:space="preserve">, </w:t>
      </w:r>
      <w:r>
        <w:rPr>
          <w:b w:val="0"/>
        </w:rPr>
        <w:t>Monique Mills*</w:t>
      </w:r>
      <w:r>
        <w:rPr>
          <w:b w:val="0"/>
        </w:rPr>
        <w:t xml:space="preserve">, </w:t>
      </w:r>
      <w:r>
        <w:rPr>
          <w:b w:val="0"/>
        </w:rPr>
        <w:t>Jessica Walker</w:t>
      </w:r>
      <w:r>
        <w:rPr>
          <w:b w:val="0"/>
        </w:rPr>
        <w:t xml:space="preserve">, </w:t>
      </w:r>
      <w:r>
        <w:rPr>
          <w:b w:val="0"/>
        </w:rPr>
        <w:t>Shallee Page*</w:t>
      </w:r>
      <w:r>
        <w:rPr>
          <w:b w:val="0"/>
        </w:rPr>
        <w:t xml:space="preserve">, </w:t>
      </w:r>
      <w:r>
        <w:t>Peter R Nelson</w:t>
      </w:r>
    </w:p>
    <w:p>
      <w:pPr>
        <w:pStyle w:val="moreInstitutions"/>
      </w:pPr>
      <w:r>
        <w:t>* University of Maine, Machias, Machias ME</w:t>
      </w:r>
    </w:p>
    <w:p>
      <w:pPr>
        <w:pStyle w:val="AbsText"/>
      </w:pPr>
      <w:r>
        <w:t xml:space="preserve">Students at the University of Maine-Fort Kent isolated and purified a novel organism, Mycobacteriophage PeterPeter, from a soil sample taken outside a University residence hall next to a dumpster. Students then analyzed PeterPeter’s 51,366 bp genome. PeterPeter’s genome has a GC content 63.9% and begins with a reverse gene. This is uncommon, with only 30% of A4 phages having this as a start. PeterPeter is a member of the largest cluster and the second largest subcluster of the A phages (subcluster A4). 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