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2022 SEA Symposium Abstract</w:t>
      </w:r>
    </w:p>
    <w:p>
      <w:pPr>
        <w:pStyle w:val="InstitutionInfo"/>
      </w:pPr>
      <w:r>
        <w:t>University of Pittsburgh</w:t>
      </w:r>
    </w:p>
    <w:p>
      <w:pPr>
        <w:pStyle w:val="InstitutionInfo"/>
      </w:pPr>
      <w:r>
        <w:t>Pittsburgh PA</w:t>
      </w:r>
    </w:p>
    <w:p>
      <w:pPr>
        <w:pStyle w:val="InstitutionInfo"/>
      </w:pPr>
      <w:r>
        <w:t>Corresponding Faculty Member: Kristen  Butela  (kab340@pitt.edu)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685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TT_Butela_HeadShot_ZxGF1U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Kristen Butela</w:t>
      </w:r>
    </w:p>
    <w:p>
      <w:pPr>
        <w:pStyle w:val="AbsTitle"/>
      </w:pPr>
      <w:r>
        <w:t>The genetic diversity of Gordonia phages may offer insights into the mechanisms that control viral host range</w:t>
      </w:r>
    </w:p>
    <w:p>
      <w:pPr>
        <w:pStyle w:val="AbsAuthors"/>
      </w:pPr>
      <w:r>
        <w:t>2021-22 Pitt SEA-PHAGES Students and Teaching Assistants</w:t>
      </w:r>
      <w:r>
        <w:rPr>
          <w:b w:val="0"/>
        </w:rPr>
        <w:t xml:space="preserve">, </w:t>
      </w:r>
      <w:r>
        <w:rPr>
          <w:b w:val="0"/>
        </w:rPr>
        <w:t>Ping An</w:t>
      </w:r>
      <w:r>
        <w:rPr>
          <w:b w:val="0"/>
        </w:rPr>
        <w:t xml:space="preserve">, </w:t>
      </w:r>
      <w:r>
        <w:rPr>
          <w:b w:val="0"/>
        </w:rPr>
        <w:t>Meredith Barbieri</w:t>
      </w:r>
      <w:r>
        <w:rPr>
          <w:b w:val="0"/>
        </w:rPr>
        <w:t xml:space="preserve">, </w:t>
      </w:r>
      <w:r>
        <w:rPr>
          <w:b w:val="0"/>
        </w:rPr>
        <w:t>Meghan Bechman</w:t>
      </w:r>
      <w:r>
        <w:rPr>
          <w:b w:val="0"/>
        </w:rPr>
        <w:t xml:space="preserve">, </w:t>
      </w:r>
      <w:r>
        <w:rPr>
          <w:b w:val="0"/>
        </w:rPr>
        <w:t>Dawn Bisi</w:t>
      </w:r>
      <w:r>
        <w:rPr>
          <w:b w:val="0"/>
        </w:rPr>
        <w:t xml:space="preserve">, </w:t>
      </w:r>
      <w:r>
        <w:rPr>
          <w:b w:val="0"/>
        </w:rPr>
        <w:t>Rebecca Bortz</w:t>
      </w:r>
      <w:r>
        <w:rPr>
          <w:b w:val="0"/>
        </w:rPr>
        <w:t xml:space="preserve">, </w:t>
      </w:r>
      <w:r>
        <w:t>Kristen Butela</w:t>
      </w:r>
      <w:r>
        <w:rPr>
          <w:b w:val="0"/>
        </w:rPr>
        <w:t xml:space="preserve">, </w:t>
      </w:r>
      <w:r>
        <w:rPr>
          <w:b w:val="0"/>
        </w:rPr>
        <w:t>Aimee Danley</w:t>
      </w:r>
      <w:r>
        <w:rPr>
          <w:b w:val="0"/>
        </w:rPr>
        <w:t xml:space="preserve">, </w:t>
      </w:r>
      <w:r>
        <w:rPr>
          <w:b w:val="0"/>
        </w:rPr>
        <w:t>Jennifer Grousd</w:t>
      </w:r>
      <w:r>
        <w:rPr>
          <w:b w:val="0"/>
        </w:rPr>
        <w:t xml:space="preserve">, </w:t>
      </w:r>
      <w:r>
        <w:rPr>
          <w:b w:val="0"/>
        </w:rPr>
        <w:t>Brenda Hammer</w:t>
      </w:r>
      <w:r>
        <w:rPr>
          <w:b w:val="0"/>
        </w:rPr>
        <w:t xml:space="preserve">, </w:t>
      </w:r>
      <w:r>
        <w:rPr>
          <w:b w:val="0"/>
        </w:rPr>
        <w:t>Amber LaPeruta</w:t>
      </w:r>
      <w:r>
        <w:rPr>
          <w:b w:val="0"/>
        </w:rPr>
        <w:t xml:space="preserve">, </w:t>
      </w:r>
      <w:r>
        <w:rPr>
          <w:b w:val="0"/>
        </w:rPr>
        <w:t>Ruth Orr</w:t>
      </w:r>
      <w:r>
        <w:rPr>
          <w:b w:val="0"/>
        </w:rPr>
        <w:t xml:space="preserve">, </w:t>
      </w:r>
      <w:r>
        <w:rPr>
          <w:b w:val="0"/>
        </w:rPr>
        <w:t>Kyle Parks</w:t>
      </w:r>
      <w:r>
        <w:rPr>
          <w:b w:val="0"/>
        </w:rPr>
        <w:t xml:space="preserve">, </w:t>
      </w:r>
      <w:r>
        <w:rPr>
          <w:b w:val="0"/>
        </w:rPr>
        <w:t>Scott Stuckman</w:t>
      </w:r>
      <w:r>
        <w:rPr>
          <w:b w:val="0"/>
        </w:rPr>
        <w:t xml:space="preserve">, </w:t>
      </w:r>
      <w:r>
        <w:rPr>
          <w:b w:val="0"/>
        </w:rPr>
        <w:t>Marcie Warner</w:t>
      </w:r>
    </w:p>
    <w:p>
      <w:pPr>
        <w:pStyle w:val="AbsText"/>
      </w:pPr>
      <w:r>
        <w:t xml:space="preserve">The collection of over 20,000 actinobacteriophages, with 4000 of these being sequenced, can reveal insights into phage diversity and evolution. The 2021-2022 student cohort of phagehunters at the University of Pittsburgh isolated 95 phages from environmental samples using the host </w:t>
      </w:r>
      <w:r>
        <w:rPr>
          <w:i/>
        </w:rPr>
        <w:t>Gordonia</w:t>
      </w:r>
      <w:r>
        <w:t xml:space="preserve"> </w:t>
      </w:r>
      <w:r>
        <w:rPr>
          <w:i/>
        </w:rPr>
        <w:t>terrae</w:t>
      </w:r>
      <w:r>
        <w:t xml:space="preserve"> 3612, contributing to the overall total of over 2500 phages isolated on </w:t>
      </w:r>
      <w:r>
        <w:rPr>
          <w:i/>
        </w:rPr>
        <w:t>Gordonia</w:t>
      </w:r>
      <w:r>
        <w:t xml:space="preserve"> hosts. The genomes of 13 of these phages were sequenced, adding to the existing collection of 634 sequenced </w:t>
      </w:r>
      <w:r>
        <w:rPr>
          <w:i/>
        </w:rPr>
        <w:t>Gordonia</w:t>
      </w:r>
      <w:r>
        <w:t xml:space="preserve"> phages. These phage genomes are characteristically mosaic and span considerable genomic diversity, being assigned to 15 extant clusters (CS [6], CZ [4], DE [1], DN [1], DS [1]). Phages isolated during the 21-22 academic year differ in genome length ranging from 40,444 bp (OneDirection, Cluster DY) to 114,198 bp (BlueNGold, Cluster DS), and G+C% content, ranging from 53.2% (BlueNGold, Cluster DS) to 67.4% (Shivanishola, Cluster DE; G. terrae is 67.8%). We joined a group of 10 other SEA-PHAGES schools in a collaboration to investigate the ability of the </w:t>
      </w:r>
      <w:r>
        <w:rPr>
          <w:i/>
        </w:rPr>
        <w:t>Gordonia</w:t>
      </w:r>
      <w:r>
        <w:t xml:space="preserve"> phages isolated this year to infect several additional strains other than </w:t>
      </w:r>
      <w:r>
        <w:rPr>
          <w:i/>
        </w:rPr>
        <w:t>G. terrae</w:t>
      </w:r>
      <w:r>
        <w:t xml:space="preserve"> (in order of nucleotide similarity to </w:t>
      </w:r>
      <w:r>
        <w:rPr>
          <w:i/>
        </w:rPr>
        <w:t>G. terrae</w:t>
      </w:r>
      <w:r>
        <w:t xml:space="preserve">: </w:t>
      </w:r>
      <w:r>
        <w:rPr>
          <w:i/>
        </w:rPr>
        <w:t>G. lacunae</w:t>
      </w:r>
      <w:r>
        <w:t xml:space="preserve">, </w:t>
      </w:r>
      <w:r>
        <w:rPr>
          <w:i/>
        </w:rPr>
        <w:t>G. westfalica</w:t>
      </w:r>
      <w:r>
        <w:t xml:space="preserve">, and </w:t>
      </w:r>
      <w:r>
        <w:rPr>
          <w:i/>
        </w:rPr>
        <w:t>G. rubripertincta)</w:t>
      </w:r>
      <w:r>
        <w:t xml:space="preserve"> in order to investigate how the genetic content of these phages may influence host range.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