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2021 SEA Symposium Abstract</w:t>
      </w:r>
    </w:p>
    <w:p>
      <w:pPr>
        <w:pStyle w:val="InstitutionInfo"/>
      </w:pPr>
      <w:r>
        <w:t>University of Houston-Downtown</w:t>
      </w:r>
    </w:p>
    <w:p>
      <w:pPr>
        <w:pStyle w:val="InstitutionInfo"/>
      </w:pPr>
      <w:r>
        <w:t>Houston TX</w:t>
      </w:r>
    </w:p>
    <w:p>
      <w:pPr>
        <w:pStyle w:val="InstitutionInfo"/>
      </w:pPr>
      <w:r>
        <w:t>Corresponding Faculty Member: Sanghamitra Saha  (sahas@uhd.edu)</w:t>
      </w:r>
      <w:r>
        <w:br/>
      </w:r>
    </w:p>
    <w:p>
      <w:pPr>
        <w:pStyle w:val="AbsTitle"/>
      </w:pPr>
      <w:r>
        <w:t>Isolation and annotation of Xitlalli, a cluster EK phage</w:t>
      </w:r>
    </w:p>
    <w:p>
      <w:pPr>
        <w:pStyle w:val="AbsAuthors"/>
      </w:pPr>
      <w:r>
        <w:t>Younus Zuberi</w:t>
      </w:r>
      <w:r>
        <w:rPr>
          <w:b w:val="0"/>
        </w:rPr>
        <w:t xml:space="preserve">, </w:t>
      </w:r>
      <w:r>
        <w:rPr>
          <w:b w:val="0"/>
        </w:rPr>
        <w:t>Angelica Diaz</w:t>
      </w:r>
      <w:r>
        <w:rPr>
          <w:b w:val="0"/>
        </w:rPr>
        <w:t xml:space="preserve">, </w:t>
      </w:r>
      <w:r>
        <w:rPr>
          <w:b w:val="0"/>
        </w:rPr>
        <w:t>Jennifer Gutierrez</w:t>
      </w:r>
      <w:r>
        <w:rPr>
          <w:b w:val="0"/>
        </w:rPr>
        <w:t xml:space="preserve">, </w:t>
      </w:r>
      <w:r>
        <w:rPr>
          <w:b w:val="0"/>
        </w:rPr>
        <w:t>Simon Jacubowski</w:t>
      </w:r>
      <w:r>
        <w:rPr>
          <w:b w:val="0"/>
        </w:rPr>
        <w:t xml:space="preserve">, </w:t>
      </w:r>
      <w:r>
        <w:rPr>
          <w:b w:val="0"/>
        </w:rPr>
        <w:t>Sanghamitra Saha</w:t>
      </w:r>
    </w:p>
    <w:p>
      <w:pPr>
        <w:pStyle w:val="AbsText"/>
      </w:pPr>
      <w:r>
        <w:t>The phage Xitlalli, was isolated from a soil sample collected near the Buffalo Bayou which runs through the University of Houston-Downtown campus. The phage was isolated by the soil enrichment method using the host, Microbacterium foliarum NRRL B-24224. After purification, and amplification, genomic DNA was isolated and sequenced at the Pittsburgh Bacteriophage Institute. Genome sequencing identified the phage belonging to Cluster EK with a genome size of approximately 54 kb and 60.2% GC content. Electron microscopy identified Xitlalli to have a podoviridae morphotype. Annotation was carried out mainly using DNA master, Phamerator, and PECAAN. Of the 52 predicted ORFs, 1-29 genes were in the reverse orientation, and genes 30-52 were in the forward orientation.  Gene 29 was added because of the large gap between gene 28 and 30. The genes with known functions included those for Cas 4 exonuclease, lysin A, DNA helicase, primase. In the central region of the genome, a 13 kb ORF was present with no known function and this was found in all Cluster EK phages that have been sequenced.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