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B02A9E" w14:textId="2B21B96C" w:rsidR="007856D7" w:rsidRPr="005226D7" w:rsidRDefault="007856D7" w:rsidP="00DF0D5E">
      <w:pPr>
        <w:spacing w:after="0" w:line="240" w:lineRule="auto"/>
        <w:rPr>
          <w:rFonts w:asciiTheme="majorHAnsi" w:hAnsiTheme="majorHAnsi"/>
        </w:rPr>
      </w:pPr>
      <w:bookmarkStart w:id="0" w:name="_GoBack"/>
      <w:bookmarkEnd w:id="0"/>
    </w:p>
    <w:p>
      <w:pPr>
        <w:pStyle w:val="ConsiderMe"/>
      </w:pPr>
      <w:r>
        <w:t>CONSIDER FOR TALK</w:t>
      </w:r>
    </w:p>
    <w:p>
      <w:pPr>
        <w:pStyle w:val="BigTop"/>
      </w:pPr>
      <w:r>
        <w:t>11th Annual SEA Symposium Abstract</w:t>
      </w:r>
    </w:p>
    <w:p>
      <w:pPr>
        <w:pStyle w:val="InstitutionInfo"/>
      </w:pPr>
      <w:r>
        <w:t>University of Maine, Honors College</w:t>
      </w:r>
    </w:p>
    <w:p>
      <w:pPr>
        <w:pStyle w:val="InstitutionInfo"/>
      </w:pPr>
      <w:r>
        <w:t>Orono ME</w:t>
      </w:r>
    </w:p>
    <w:p>
      <w:pPr>
        <w:pStyle w:val="InstitutionInfo"/>
      </w:pPr>
      <w:r>
        <w:t>Corresponding Faculty Member: Sally Molloy  (sally.dixon@maine.edu)</w:t>
      </w:r>
      <w:r>
        <w:br/>
      </w:r>
    </w:p>
    <w:p>
      <w:r>
        <w:drawing>
          <wp:inline xmlns:a="http://schemas.openxmlformats.org/drawingml/2006/main" xmlns:pic="http://schemas.openxmlformats.org/drawingml/2006/picture">
            <wp:extent cx="914400" cy="514149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UMHC_Hayden_HeadShot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514149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absCaption"/>
      </w:pPr>
      <w:r>
        <w:t>Jessica Hayden</w:t>
      </w:r>
    </w:p>
    <w:p>
      <w:r>
        <w:drawing>
          <wp:inline xmlns:a="http://schemas.openxmlformats.org/drawingml/2006/main" xmlns:pic="http://schemas.openxmlformats.org/drawingml/2006/picture">
            <wp:extent cx="914400" cy="914400"/>
            <wp:docPr id="2" name="Picture 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UMHC_Fournier_HeadShot.jpe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absCaption"/>
      </w:pPr>
      <w:r>
        <w:t>Andrew Fournier</w:t>
      </w:r>
    </w:p>
    <w:p>
      <w:pPr>
        <w:pStyle w:val="AbsTitle"/>
      </w:pPr>
      <w:r>
        <w:t>A study of phage with attitudes: defensive Gordonia phage Sidious and MagicMan and crazy Rhodococcus phage Whack and SleepyHead</w:t>
      </w:r>
    </w:p>
    <w:p>
      <w:pPr>
        <w:pStyle w:val="AbsAuthors"/>
      </w:pPr>
      <w:r>
        <w:t>Jessica Hayden</w:t>
      </w:r>
      <w:r>
        <w:rPr>
          <w:b w:val="0"/>
        </w:rPr>
        <w:t xml:space="preserve">, </w:t>
      </w:r>
      <w:r>
        <w:rPr>
          <w:b w:val="0"/>
        </w:rPr>
        <w:t>Emmie Baillargeon</w:t>
      </w:r>
      <w:r>
        <w:rPr>
          <w:b w:val="0"/>
        </w:rPr>
        <w:t xml:space="preserve">, </w:t>
      </w:r>
      <w:r>
        <w:rPr>
          <w:b w:val="0"/>
        </w:rPr>
        <w:t>Alec Ballinger</w:t>
      </w:r>
      <w:r>
        <w:rPr>
          <w:b w:val="0"/>
        </w:rPr>
        <w:t xml:space="preserve">, </w:t>
      </w:r>
      <w:r>
        <w:rPr>
          <w:b w:val="0"/>
        </w:rPr>
        <w:t>Alex Barrios</w:t>
      </w:r>
      <w:r>
        <w:rPr>
          <w:b w:val="0"/>
        </w:rPr>
        <w:t xml:space="preserve">, </w:t>
      </w:r>
      <w:r>
        <w:rPr>
          <w:b w:val="0"/>
        </w:rPr>
        <w:t>Jack Beaulieu</w:t>
      </w:r>
      <w:r>
        <w:rPr>
          <w:b w:val="0"/>
        </w:rPr>
        <w:t xml:space="preserve">, </w:t>
      </w:r>
      <w:r>
        <w:rPr>
          <w:b w:val="0"/>
        </w:rPr>
        <w:t>Angela Burke</w:t>
      </w:r>
      <w:r>
        <w:rPr>
          <w:b w:val="0"/>
        </w:rPr>
        <w:t xml:space="preserve">, </w:t>
      </w:r>
      <w:r>
        <w:rPr>
          <w:b w:val="0"/>
        </w:rPr>
        <w:t>Jack Burnell</w:t>
      </w:r>
      <w:r>
        <w:rPr>
          <w:b w:val="0"/>
        </w:rPr>
        <w:t xml:space="preserve">, </w:t>
      </w:r>
      <w:r>
        <w:rPr>
          <w:b w:val="0"/>
        </w:rPr>
        <w:t>Jacob Cote</w:t>
      </w:r>
      <w:r>
        <w:rPr>
          <w:b w:val="0"/>
        </w:rPr>
        <w:t xml:space="preserve">, </w:t>
      </w:r>
      <w:r>
        <w:rPr>
          <w:b w:val="0"/>
        </w:rPr>
        <w:t>Matthew Cox</w:t>
      </w:r>
      <w:r>
        <w:rPr>
          <w:b w:val="0"/>
        </w:rPr>
        <w:t xml:space="preserve">, </w:t>
      </w:r>
      <w:r>
        <w:rPr>
          <w:b w:val="0"/>
        </w:rPr>
        <w:t>Morgan Crapo</w:t>
      </w:r>
      <w:r>
        <w:rPr>
          <w:b w:val="0"/>
        </w:rPr>
        <w:t xml:space="preserve">, </w:t>
      </w:r>
      <w:r>
        <w:rPr>
          <w:b w:val="0"/>
        </w:rPr>
        <w:t>Samuel Deelsnyder</w:t>
      </w:r>
      <w:r>
        <w:rPr>
          <w:b w:val="0"/>
        </w:rPr>
        <w:t xml:space="preserve">, </w:t>
      </w:r>
      <w:r>
        <w:rPr>
          <w:b w:val="0"/>
        </w:rPr>
        <w:t>Hope Dorr</w:t>
      </w:r>
      <w:r>
        <w:rPr>
          <w:b w:val="0"/>
        </w:rPr>
        <w:t xml:space="preserve">, </w:t>
      </w:r>
      <w:r>
        <w:rPr>
          <w:b w:val="0"/>
        </w:rPr>
        <w:t>Trevor Dugal</w:t>
      </w:r>
      <w:r>
        <w:rPr>
          <w:b w:val="0"/>
        </w:rPr>
        <w:t xml:space="preserve">, </w:t>
      </w:r>
      <w:r>
        <w:t>Andrew Fournier</w:t>
      </w:r>
      <w:r>
        <w:rPr>
          <w:b w:val="0"/>
        </w:rPr>
        <w:t xml:space="preserve">, </w:t>
      </w:r>
      <w:r>
        <w:rPr>
          <w:b w:val="0"/>
        </w:rPr>
        <w:t>Caiden Fraiser</w:t>
      </w:r>
      <w:r>
        <w:rPr>
          <w:b w:val="0"/>
        </w:rPr>
        <w:t xml:space="preserve">, </w:t>
      </w:r>
      <w:r>
        <w:rPr>
          <w:b w:val="0"/>
        </w:rPr>
        <w:t>Remi Geohegan</w:t>
      </w:r>
      <w:r>
        <w:rPr>
          <w:b w:val="0"/>
        </w:rPr>
        <w:t xml:space="preserve">, </w:t>
      </w:r>
      <w:r>
        <w:rPr>
          <w:b w:val="0"/>
        </w:rPr>
        <w:t>Benjamin Gove</w:t>
      </w:r>
      <w:r>
        <w:rPr>
          <w:b w:val="0"/>
        </w:rPr>
        <w:t xml:space="preserve">, </w:t>
      </w:r>
      <w:r>
        <w:rPr>
          <w:b w:val="0"/>
        </w:rPr>
        <w:t>Keegan Gray</w:t>
      </w:r>
      <w:r>
        <w:rPr>
          <w:b w:val="0"/>
        </w:rPr>
        <w:t xml:space="preserve">, </w:t>
      </w:r>
      <w:r>
        <w:rPr>
          <w:b w:val="0"/>
        </w:rPr>
        <w:t>Hanna Griffin</w:t>
      </w:r>
      <w:r>
        <w:rPr>
          <w:b w:val="0"/>
        </w:rPr>
        <w:t xml:space="preserve">, </w:t>
      </w:r>
      <w:r>
        <w:rPr>
          <w:b w:val="0"/>
        </w:rPr>
        <w:t>Kaitlyn Jodoin</w:t>
      </w:r>
      <w:r>
        <w:rPr>
          <w:b w:val="0"/>
        </w:rPr>
        <w:t xml:space="preserve">, </w:t>
      </w:r>
      <w:r>
        <w:rPr>
          <w:b w:val="0"/>
        </w:rPr>
        <w:t>Nate Jordan</w:t>
      </w:r>
      <w:r>
        <w:rPr>
          <w:b w:val="0"/>
        </w:rPr>
        <w:t xml:space="preserve">, </w:t>
      </w:r>
      <w:r>
        <w:rPr>
          <w:b w:val="0"/>
        </w:rPr>
        <w:t>Marissa Kinney</w:t>
      </w:r>
      <w:r>
        <w:rPr>
          <w:b w:val="0"/>
        </w:rPr>
        <w:t xml:space="preserve">, </w:t>
      </w:r>
      <w:r>
        <w:rPr>
          <w:b w:val="0"/>
        </w:rPr>
        <w:t>Sarah Latario</w:t>
      </w:r>
      <w:r>
        <w:rPr>
          <w:b w:val="0"/>
        </w:rPr>
        <w:t xml:space="preserve">, </w:t>
      </w:r>
      <w:r>
        <w:rPr>
          <w:b w:val="0"/>
        </w:rPr>
        <w:t>Sarah Low</w:t>
      </w:r>
      <w:r>
        <w:rPr>
          <w:b w:val="0"/>
        </w:rPr>
        <w:t xml:space="preserve">, </w:t>
      </w:r>
      <w:r>
        <w:rPr>
          <w:b w:val="0"/>
        </w:rPr>
        <w:t>Victoria Mayers</w:t>
      </w:r>
      <w:r>
        <w:rPr>
          <w:b w:val="0"/>
        </w:rPr>
        <w:t xml:space="preserve">, </w:t>
      </w:r>
      <w:r>
        <w:rPr>
          <w:b w:val="0"/>
        </w:rPr>
        <w:t>Kyle Murawski</w:t>
      </w:r>
      <w:r>
        <w:rPr>
          <w:b w:val="0"/>
        </w:rPr>
        <w:t xml:space="preserve">, </w:t>
      </w:r>
      <w:r>
        <w:rPr>
          <w:b w:val="0"/>
        </w:rPr>
        <w:t>Eva Nazim</w:t>
      </w:r>
      <w:r>
        <w:rPr>
          <w:b w:val="0"/>
        </w:rPr>
        <w:t xml:space="preserve">, </w:t>
      </w:r>
      <w:r>
        <w:rPr>
          <w:b w:val="0"/>
        </w:rPr>
        <w:t>Erika Pacheco</w:t>
      </w:r>
      <w:r>
        <w:rPr>
          <w:b w:val="0"/>
        </w:rPr>
        <w:t xml:space="preserve">, </w:t>
      </w:r>
      <w:r>
        <w:rPr>
          <w:b w:val="0"/>
        </w:rPr>
        <w:t>Jenn Quezada-Loja</w:t>
      </w:r>
      <w:r>
        <w:rPr>
          <w:b w:val="0"/>
        </w:rPr>
        <w:t xml:space="preserve">, </w:t>
      </w:r>
      <w:r>
        <w:rPr>
          <w:b w:val="0"/>
        </w:rPr>
        <w:t>Zeke Robinson</w:t>
      </w:r>
      <w:r>
        <w:rPr>
          <w:b w:val="0"/>
        </w:rPr>
        <w:t xml:space="preserve">, </w:t>
      </w:r>
      <w:r>
        <w:rPr>
          <w:b w:val="0"/>
        </w:rPr>
        <w:t>Matt Seuch</w:t>
      </w:r>
      <w:r>
        <w:rPr>
          <w:b w:val="0"/>
        </w:rPr>
        <w:t xml:space="preserve">, </w:t>
      </w:r>
      <w:r>
        <w:rPr>
          <w:b w:val="0"/>
        </w:rPr>
        <w:t>Gabby Spencer</w:t>
      </w:r>
      <w:r>
        <w:rPr>
          <w:b w:val="0"/>
        </w:rPr>
        <w:t xml:space="preserve">, </w:t>
      </w:r>
      <w:r>
        <w:rPr>
          <w:b w:val="0"/>
        </w:rPr>
        <w:t>Dylan Taplin</w:t>
      </w:r>
      <w:r>
        <w:rPr>
          <w:b w:val="0"/>
        </w:rPr>
        <w:t xml:space="preserve">, </w:t>
      </w:r>
      <w:r>
        <w:rPr>
          <w:b w:val="0"/>
        </w:rPr>
        <w:t>Marc Thibodeau</w:t>
      </w:r>
      <w:r>
        <w:rPr>
          <w:b w:val="0"/>
        </w:rPr>
        <w:t xml:space="preserve">, </w:t>
      </w:r>
      <w:r>
        <w:rPr>
          <w:b w:val="0"/>
        </w:rPr>
        <w:t>Zach Williams</w:t>
      </w:r>
      <w:r>
        <w:rPr>
          <w:b w:val="0"/>
        </w:rPr>
        <w:t xml:space="preserve">, </w:t>
      </w:r>
      <w:r>
        <w:rPr>
          <w:b w:val="0"/>
        </w:rPr>
        <w:t>Ryan Worthington</w:t>
      </w:r>
      <w:r>
        <w:rPr>
          <w:b w:val="0"/>
        </w:rPr>
        <w:t xml:space="preserve">, </w:t>
      </w:r>
      <w:r>
        <w:rPr>
          <w:b w:val="0"/>
        </w:rPr>
        <w:t>Melissa Maginnis</w:t>
      </w:r>
      <w:r>
        <w:rPr>
          <w:b w:val="0"/>
        </w:rPr>
        <w:t xml:space="preserve">, </w:t>
      </w:r>
      <w:r>
        <w:rPr>
          <w:b w:val="0"/>
        </w:rPr>
        <w:t>Melody Neely</w:t>
      </w:r>
      <w:r>
        <w:rPr>
          <w:b w:val="0"/>
        </w:rPr>
        <w:t xml:space="preserve">, </w:t>
      </w:r>
      <w:r>
        <w:rPr>
          <w:b w:val="0"/>
        </w:rPr>
        <w:t>Sally Molloy</w:t>
      </w:r>
    </w:p>
    <w:p>
      <w:pPr>
        <w:pStyle w:val="AbsText"/>
      </w:pPr>
      <w:r>
        <w:t xml:space="preserve">Through use of multiple bacterial hosts in the SEA PHAGES classroom, UMHC, isolated and sequenced two singleton </w:t>
      </w:r>
      <w:r>
        <w:rPr>
          <w:i/>
        </w:rPr>
        <w:t>Rhodococcus</w:t>
      </w:r>
      <w:r>
        <w:t xml:space="preserve"> phage and six novel </w:t>
      </w:r>
      <w:r>
        <w:rPr>
          <w:i/>
        </w:rPr>
        <w:t>Gordonia</w:t>
      </w:r>
      <w:r>
        <w:t xml:space="preserve"> phage belonging to clusters A15, CT, CZ7, DB, DC, and DU. Two of the </w:t>
      </w:r>
      <w:r>
        <w:rPr>
          <w:i/>
        </w:rPr>
        <w:t>Gordonia</w:t>
      </w:r>
      <w:r>
        <w:t xml:space="preserve"> phage, Sidious and MagicMan, are temperate and encode viral defense systems. Sidious is the sole member of subcluster CZ7. Its genome is 51,789 bp in length, has a GC content of 66.6%, and encodes 84 putative genes. Sidious shares an immunity repressor with cluster CZ1 phage BatStarr and Nymphadora and </w:t>
      </w:r>
      <w:r>
        <w:rPr>
          <w:i/>
        </w:rPr>
        <w:t>G. terrae</w:t>
      </w:r>
      <w:r>
        <w:t xml:space="preserve"> lysogens of Sidious are homoimmune with these phage. Sidious lysogens are also immune to infection by phage that do not have related immunity repressors: Yeezy and BaxterFox (CZ3); BetterKatz (DI) and Sitar (DE1). This heterotypic immunity may be due to Sidious genes gp41 and 40, which encode a putative abortive infection system, RexA and RexB, respectively. MagicMan is a cluster DB phage with a 47,598 bp genome with 67% GC content. The genome encodes 70 putative genes including an integrase (gp37), immunity repressor (gp38), and putative BrnT-like toxin (gp35). An obvious anti-toxin gene was not identified; however gp36 is divergently transcribed relative to gp35 and the gene product has a C-terminal ribbon-helix-helix domain, consistent with the antitoxin BrnA. </w:t>
      </w:r>
      <w:r>
        <w:rPr>
          <w:i/>
        </w:rPr>
        <w:t>Rhodococcus</w:t>
      </w:r>
      <w:r>
        <w:t xml:space="preserve"> phage SleepyHead and Whack are temperate, singleton phage. The SleepyHead genome is 43,943 bp in length, has 61% GC content, and encodes 67 putative genes, including 37 orphams. SleepyHead encodes an immunity cassette that includes a reverse oriented immunity repressor (gp40), a peptidase (gp39) and tyrosine integrase (gp38). The peptidase has a strong HHPRED match to ImmA Zn-dependent peptidases and could function as an anti-repressor. There are 11 reverse genes between the integrase and the minor tail proteins that include 2 transposases, a ribonuclease and a membrane protein. </w:t>
      </w:r>
      <w:r>
        <w:rPr>
          <w:i/>
        </w:rPr>
        <w:t>Rhodococcus</w:t>
      </w:r>
      <w:r>
        <w:t xml:space="preserve"> phage Whack has a 49,660-bp genome with 61.9% CGC content. Whack is also a singleton, sharing only 25% of its 77 putative genes with its closest relative, singleton </w:t>
      </w:r>
      <w:r>
        <w:rPr>
          <w:i/>
        </w:rPr>
        <w:t>Rhodococcus</w:t>
      </w:r>
      <w:r>
        <w:t xml:space="preserve"> phage, REQ2. Nearly half of Whack’s genes (43%) belong to orphams, including the immunity repressor and tyrosine integrase. Downstream of the integrase are 7 reverse oriented genes that include 3 DNA binding proteins, 2 membrane proteins and a lipoprotein.</w:t>
      </w:r>
    </w:p>
    <w:sectPr w:rsidR="007856D7" w:rsidRPr="005226D7" w:rsidSect="00447FE3"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5"/>
  <w:proofState w:spelling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155876"/>
    <w:rsid w:val="0029639D"/>
    <w:rsid w:val="00326F90"/>
    <w:rsid w:val="00447FE3"/>
    <w:rsid w:val="004A57FA"/>
    <w:rsid w:val="004B2D9A"/>
    <w:rsid w:val="004E557E"/>
    <w:rsid w:val="005226D7"/>
    <w:rsid w:val="007443CA"/>
    <w:rsid w:val="007856D7"/>
    <w:rsid w:val="00795787"/>
    <w:rsid w:val="009C5EE8"/>
    <w:rsid w:val="00A67B3B"/>
    <w:rsid w:val="00AA1D8D"/>
    <w:rsid w:val="00B47730"/>
    <w:rsid w:val="00C732B6"/>
    <w:rsid w:val="00C90B56"/>
    <w:rsid w:val="00CB0664"/>
    <w:rsid w:val="00DA6B14"/>
    <w:rsid w:val="00DD1C69"/>
    <w:rsid w:val="00DF0D5E"/>
    <w:rsid w:val="00E8321F"/>
    <w:rsid w:val="00F452B2"/>
    <w:rsid w:val="00F633EB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5CC67B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ConsiderMe">
    <w:name w:val="ConsiderMe"/>
    <w:basedOn w:val="Normal"/>
    <w:qFormat/>
    <w:rsid w:val="00C90B56"/>
    <w:pPr>
      <w:spacing w:after="0" w:line="240" w:lineRule="auto"/>
      <w:jc w:val="right"/>
    </w:pPr>
    <w:rPr>
      <w:rFonts w:asciiTheme="majorHAnsi" w:hAnsiTheme="majorHAnsi"/>
      <w:b/>
      <w:color w:val="008000"/>
    </w:rPr>
  </w:style>
  <w:style w:type="paragraph" w:customStyle="1" w:styleId="ConsiderMeNot">
    <w:name w:val="ConsiderMeNot"/>
    <w:basedOn w:val="Normal"/>
    <w:qFormat/>
    <w:rsid w:val="00C90B56"/>
    <w:pPr>
      <w:spacing w:after="0" w:line="240" w:lineRule="auto"/>
      <w:jc w:val="right"/>
    </w:pPr>
    <w:rPr>
      <w:rFonts w:asciiTheme="majorHAnsi" w:hAnsiTheme="majorHAnsi"/>
      <w:b/>
      <w:color w:val="FF0000"/>
    </w:rPr>
  </w:style>
  <w:style w:type="paragraph" w:customStyle="1" w:styleId="BigTop">
    <w:name w:val="BigTop"/>
    <w:basedOn w:val="Normal"/>
    <w:qFormat/>
    <w:rsid w:val="007443CA"/>
    <w:pPr>
      <w:spacing w:after="240" w:line="240" w:lineRule="auto"/>
    </w:pPr>
    <w:rPr>
      <w:rFonts w:asciiTheme="majorHAnsi" w:hAnsiTheme="majorHAnsi"/>
      <w:b/>
      <w:sz w:val="36"/>
      <w:szCs w:val="36"/>
    </w:rPr>
  </w:style>
  <w:style w:type="paragraph" w:customStyle="1" w:styleId="InstitutionInfo">
    <w:name w:val="InstitutionInfo"/>
    <w:basedOn w:val="Normal"/>
    <w:qFormat/>
    <w:rsid w:val="00DD1C69"/>
    <w:pPr>
      <w:spacing w:after="0" w:line="240" w:lineRule="auto"/>
    </w:pPr>
    <w:rPr>
      <w:rFonts w:asciiTheme="majorHAnsi" w:eastAsia="Times New Roman" w:hAnsiTheme="majorHAnsi" w:cs="Times New Roman"/>
      <w:color w:val="404040" w:themeColor="text1" w:themeTint="BF"/>
      <w:sz w:val="24"/>
      <w:szCs w:val="24"/>
    </w:rPr>
  </w:style>
  <w:style w:type="paragraph" w:customStyle="1" w:styleId="AbsTitle">
    <w:name w:val="AbsTitle"/>
    <w:basedOn w:val="Normal"/>
    <w:qFormat/>
    <w:rsid w:val="007443CA"/>
    <w:pPr>
      <w:spacing w:before="360" w:after="120" w:line="240" w:lineRule="auto"/>
    </w:pPr>
    <w:rPr>
      <w:rFonts w:asciiTheme="majorHAnsi" w:eastAsia="Times New Roman" w:hAnsiTheme="majorHAnsi" w:cs="Times New Roman"/>
      <w:b/>
      <w:i/>
      <w:sz w:val="32"/>
      <w:szCs w:val="32"/>
    </w:rPr>
  </w:style>
  <w:style w:type="paragraph" w:customStyle="1" w:styleId="AbsAuthors">
    <w:name w:val="AbsAuthors"/>
    <w:basedOn w:val="Normal"/>
    <w:qFormat/>
    <w:rsid w:val="007443CA"/>
    <w:pPr>
      <w:spacing w:after="240" w:line="240" w:lineRule="auto"/>
    </w:pPr>
    <w:rPr>
      <w:rFonts w:asciiTheme="majorHAnsi" w:hAnsiTheme="majorHAnsi"/>
      <w:b/>
      <w:bCs/>
      <w:color w:val="404040" w:themeColor="text1" w:themeTint="BF"/>
    </w:rPr>
  </w:style>
  <w:style w:type="paragraph" w:customStyle="1" w:styleId="AbsText">
    <w:name w:val="AbsText"/>
    <w:basedOn w:val="Normal"/>
    <w:qFormat/>
    <w:rsid w:val="00A67B3B"/>
    <w:pPr>
      <w:spacing w:after="0" w:line="240" w:lineRule="auto"/>
    </w:pPr>
    <w:rPr>
      <w:rFonts w:asciiTheme="majorHAnsi" w:eastAsia="Times New Roman" w:hAnsiTheme="majorHAnsi" w:cs="Times New Roman"/>
    </w:rPr>
  </w:style>
  <w:style w:type="paragraph" w:customStyle="1" w:styleId="absCaption">
    <w:name w:val="absCaption"/>
    <w:basedOn w:val="Normal"/>
    <w:qFormat/>
    <w:rsid w:val="004E557E"/>
    <w:pPr>
      <w:spacing w:after="240" w:line="240" w:lineRule="auto"/>
    </w:pPr>
    <w:rPr>
      <w:rFonts w:asciiTheme="majorHAnsi" w:hAnsiTheme="majorHAnsi"/>
      <w:b/>
    </w:rPr>
  </w:style>
  <w:style w:type="paragraph" w:customStyle="1" w:styleId="moreInstitutions">
    <w:name w:val="moreInstitutions"/>
    <w:basedOn w:val="Normal"/>
    <w:qFormat/>
    <w:rsid w:val="00155876"/>
    <w:pPr>
      <w:spacing w:after="240" w:line="240" w:lineRule="auto"/>
      <w:contextualSpacing/>
    </w:pPr>
    <w:rPr>
      <w:rFonts w:asciiTheme="majorHAnsi" w:hAnsiTheme="majorHAnsi"/>
      <w:color w:val="595959" w:themeColor="text1" w:themeTint="A6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ConsiderMe">
    <w:name w:val="ConsiderMe"/>
    <w:basedOn w:val="Normal"/>
    <w:qFormat/>
    <w:rsid w:val="00C90B56"/>
    <w:pPr>
      <w:spacing w:after="0" w:line="240" w:lineRule="auto"/>
      <w:jc w:val="right"/>
    </w:pPr>
    <w:rPr>
      <w:rFonts w:asciiTheme="majorHAnsi" w:hAnsiTheme="majorHAnsi"/>
      <w:b/>
      <w:color w:val="008000"/>
    </w:rPr>
  </w:style>
  <w:style w:type="paragraph" w:customStyle="1" w:styleId="ConsiderMeNot">
    <w:name w:val="ConsiderMeNot"/>
    <w:basedOn w:val="Normal"/>
    <w:qFormat/>
    <w:rsid w:val="00C90B56"/>
    <w:pPr>
      <w:spacing w:after="0" w:line="240" w:lineRule="auto"/>
      <w:jc w:val="right"/>
    </w:pPr>
    <w:rPr>
      <w:rFonts w:asciiTheme="majorHAnsi" w:hAnsiTheme="majorHAnsi"/>
      <w:b/>
      <w:color w:val="FF0000"/>
    </w:rPr>
  </w:style>
  <w:style w:type="paragraph" w:customStyle="1" w:styleId="BigTop">
    <w:name w:val="BigTop"/>
    <w:basedOn w:val="Normal"/>
    <w:qFormat/>
    <w:rsid w:val="007443CA"/>
    <w:pPr>
      <w:spacing w:after="240" w:line="240" w:lineRule="auto"/>
    </w:pPr>
    <w:rPr>
      <w:rFonts w:asciiTheme="majorHAnsi" w:hAnsiTheme="majorHAnsi"/>
      <w:b/>
      <w:sz w:val="36"/>
      <w:szCs w:val="36"/>
    </w:rPr>
  </w:style>
  <w:style w:type="paragraph" w:customStyle="1" w:styleId="InstitutionInfo">
    <w:name w:val="InstitutionInfo"/>
    <w:basedOn w:val="Normal"/>
    <w:qFormat/>
    <w:rsid w:val="00DD1C69"/>
    <w:pPr>
      <w:spacing w:after="0" w:line="240" w:lineRule="auto"/>
    </w:pPr>
    <w:rPr>
      <w:rFonts w:asciiTheme="majorHAnsi" w:eastAsia="Times New Roman" w:hAnsiTheme="majorHAnsi" w:cs="Times New Roman"/>
      <w:color w:val="404040" w:themeColor="text1" w:themeTint="BF"/>
      <w:sz w:val="24"/>
      <w:szCs w:val="24"/>
    </w:rPr>
  </w:style>
  <w:style w:type="paragraph" w:customStyle="1" w:styleId="AbsTitle">
    <w:name w:val="AbsTitle"/>
    <w:basedOn w:val="Normal"/>
    <w:qFormat/>
    <w:rsid w:val="007443CA"/>
    <w:pPr>
      <w:spacing w:before="360" w:after="120" w:line="240" w:lineRule="auto"/>
    </w:pPr>
    <w:rPr>
      <w:rFonts w:asciiTheme="majorHAnsi" w:eastAsia="Times New Roman" w:hAnsiTheme="majorHAnsi" w:cs="Times New Roman"/>
      <w:b/>
      <w:i/>
      <w:sz w:val="32"/>
      <w:szCs w:val="32"/>
    </w:rPr>
  </w:style>
  <w:style w:type="paragraph" w:customStyle="1" w:styleId="AbsAuthors">
    <w:name w:val="AbsAuthors"/>
    <w:basedOn w:val="Normal"/>
    <w:qFormat/>
    <w:rsid w:val="007443CA"/>
    <w:pPr>
      <w:spacing w:after="240" w:line="240" w:lineRule="auto"/>
    </w:pPr>
    <w:rPr>
      <w:rFonts w:asciiTheme="majorHAnsi" w:hAnsiTheme="majorHAnsi"/>
      <w:b/>
      <w:bCs/>
      <w:color w:val="404040" w:themeColor="text1" w:themeTint="BF"/>
    </w:rPr>
  </w:style>
  <w:style w:type="paragraph" w:customStyle="1" w:styleId="AbsText">
    <w:name w:val="AbsText"/>
    <w:basedOn w:val="Normal"/>
    <w:qFormat/>
    <w:rsid w:val="00A67B3B"/>
    <w:pPr>
      <w:spacing w:after="0" w:line="240" w:lineRule="auto"/>
    </w:pPr>
    <w:rPr>
      <w:rFonts w:asciiTheme="majorHAnsi" w:eastAsia="Times New Roman" w:hAnsiTheme="majorHAnsi" w:cs="Times New Roman"/>
    </w:rPr>
  </w:style>
  <w:style w:type="paragraph" w:customStyle="1" w:styleId="absCaption">
    <w:name w:val="absCaption"/>
    <w:basedOn w:val="Normal"/>
    <w:qFormat/>
    <w:rsid w:val="004E557E"/>
    <w:pPr>
      <w:spacing w:after="240" w:line="240" w:lineRule="auto"/>
    </w:pPr>
    <w:rPr>
      <w:rFonts w:asciiTheme="majorHAnsi" w:hAnsiTheme="majorHAnsi"/>
      <w:b/>
    </w:rPr>
  </w:style>
  <w:style w:type="paragraph" w:customStyle="1" w:styleId="moreInstitutions">
    <w:name w:val="moreInstitutions"/>
    <w:basedOn w:val="Normal"/>
    <w:qFormat/>
    <w:rsid w:val="00155876"/>
    <w:pPr>
      <w:spacing w:after="240" w:line="240" w:lineRule="auto"/>
      <w:contextualSpacing/>
    </w:pPr>
    <w:rPr>
      <w:rFonts w:asciiTheme="majorHAnsi" w:hAnsiTheme="majorHAnsi"/>
      <w:color w:val="595959" w:themeColor="text1" w:themeTint="A6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936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2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37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05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Relationship Id="rId10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325E800-459A-F843-899C-B7958E633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Cisco Employee</dc:creator>
  <cp:keywords/>
  <dc:description>generated by python-docx</dc:description>
  <cp:lastModifiedBy>Dan Russell</cp:lastModifiedBy>
  <cp:revision>15</cp:revision>
  <dcterms:created xsi:type="dcterms:W3CDTF">2014-03-10T21:06:00Z</dcterms:created>
  <dcterms:modified xsi:type="dcterms:W3CDTF">2014-03-11T03:45:00Z</dcterms:modified>
  <cp:category/>
</cp:coreProperties>
</file>