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02A9E" w14:textId="2B21B96C" w:rsidR="007856D7" w:rsidRPr="005226D7" w:rsidRDefault="007856D7" w:rsidP="00DF0D5E">
      <w:pPr>
        <w:spacing w:after="0" w:line="240" w:lineRule="auto"/>
        <w:rPr>
          <w:rFonts w:asciiTheme="majorHAnsi" w:hAnsiTheme="majorHAnsi"/>
        </w:rPr>
      </w:pPr>
      <w:bookmarkStart w:id="0" w:name="_GoBack"/>
      <w:bookmarkEnd w:id="0"/>
    </w:p>
    <w:p>
      <w:pPr>
        <w:pStyle w:val="ConsiderMeNot"/>
      </w:pPr>
      <w:r>
        <w:t>DO NOT CONSIDER FOR TALK</w:t>
      </w:r>
    </w:p>
    <w:p>
      <w:pPr>
        <w:pStyle w:val="BigTop"/>
      </w:pPr>
      <w:r>
        <w:t>10th Annual SEA Symposium Abstract</w:t>
      </w:r>
    </w:p>
    <w:p>
      <w:pPr>
        <w:pStyle w:val="InstitutionInfo"/>
      </w:pPr>
      <w:r>
        <w:t>Gonzaga University</w:t>
      </w:r>
    </w:p>
    <w:p>
      <w:pPr>
        <w:pStyle w:val="InstitutionInfo"/>
      </w:pPr>
      <w:r>
        <w:t>Spokane WA</w:t>
      </w:r>
    </w:p>
    <w:p>
      <w:pPr>
        <w:pStyle w:val="InstitutionInfo"/>
      </w:pPr>
      <w:r>
        <w:t>Corresponding Faculty Member: Amanda Braley  (braley@gonzaga.edu)</w:t>
      </w:r>
      <w:r>
        <w:br/>
      </w:r>
    </w:p>
    <w:p>
      <w:r>
        <w:drawing>
          <wp:inline xmlns:a="http://schemas.openxmlformats.org/drawingml/2006/main" xmlns:pic="http://schemas.openxmlformats.org/drawingml/2006/picture">
            <wp:extent cx="914400" cy="914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ONZ_Nichols_HeadShot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Joseph Nichols</w:t>
      </w:r>
    </w:p>
    <w:p>
      <w:r>
        <w:drawing>
          <wp:inline xmlns:a="http://schemas.openxmlformats.org/drawingml/2006/main" xmlns:pic="http://schemas.openxmlformats.org/drawingml/2006/picture">
            <wp:extent cx="914400" cy="911802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GONZ_Schoonover_HeadShot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1802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absCaption"/>
      </w:pPr>
      <w:r>
        <w:t>Rachael Schoonover</w:t>
      </w:r>
    </w:p>
    <w:p>
      <w:pPr>
        <w:pStyle w:val="AbsTitle"/>
      </w:pPr>
      <w:r>
        <w:t>The isolation of 205 bacteriophages on Microbacterium foliorum:  Some struggles and some successes</w:t>
      </w:r>
    </w:p>
    <w:p>
      <w:pPr>
        <w:pStyle w:val="AbsAuthors"/>
      </w:pPr>
      <w:r>
        <w:t>Joseph Nichols</w:t>
      </w:r>
      <w:r>
        <w:rPr>
          <w:b w:val="0"/>
        </w:rPr>
        <w:t xml:space="preserve">, </w:t>
      </w:r>
      <w:r>
        <w:t>Rachael Schoonover</w:t>
      </w:r>
      <w:r>
        <w:rPr>
          <w:b w:val="0"/>
        </w:rPr>
        <w:t xml:space="preserve">, </w:t>
      </w:r>
      <w:r>
        <w:rPr>
          <w:b w:val="0"/>
        </w:rPr>
        <w:t>396 students in the BIOL 105L lab course</w:t>
      </w:r>
      <w:r>
        <w:rPr>
          <w:b w:val="0"/>
        </w:rPr>
        <w:t xml:space="preserve">, </w:t>
      </w:r>
      <w:r>
        <w:rPr>
          <w:b w:val="0"/>
        </w:rPr>
        <w:t>Kirk Anders</w:t>
      </w:r>
      <w:r>
        <w:rPr>
          <w:b w:val="0"/>
        </w:rPr>
        <w:t xml:space="preserve">, </w:t>
      </w:r>
      <w:r>
        <w:rPr>
          <w:b w:val="0"/>
        </w:rPr>
        <w:t>Ann-Scott Ettinger</w:t>
      </w:r>
      <w:r>
        <w:rPr>
          <w:b w:val="0"/>
        </w:rPr>
        <w:t xml:space="preserve">, </w:t>
      </w:r>
      <w:r>
        <w:rPr>
          <w:b w:val="0"/>
        </w:rPr>
        <w:t>Marianne Poxleitner</w:t>
      </w:r>
      <w:r>
        <w:rPr>
          <w:b w:val="0"/>
        </w:rPr>
        <w:t xml:space="preserve">, </w:t>
      </w:r>
      <w:r>
        <w:rPr>
          <w:b w:val="0"/>
        </w:rPr>
        <w:t>Amanda Braley</w:t>
      </w:r>
    </w:p>
    <w:p>
      <w:pPr>
        <w:pStyle w:val="AbsText"/>
      </w:pPr>
      <w:r>
        <w:t xml:space="preserve">With the hope of discovering new bacteriophages and expanding our understanding of phage diversity, we searched for phages that could grow on </w:t>
      </w:r>
      <w:r>
        <w:rPr>
          <w:i/>
        </w:rPr>
        <w:t>Microbacterium foliorum</w:t>
      </w:r>
      <w:r>
        <w:t xml:space="preserve"> NRRL B-24224 SEA in the Phage Discovery Lab course, BIOL 105L, at Gonzaga University during the academic year 2017-2018. We purified and characterized 205 phage isolates from enrichment cultures of soil, grass, acorn, moss, bark and water samples. The phages were propagated at room temperature (22-25 deg C) during isolation, purification, and amplification. At this temperature, lawns and plaques could be observed after 24 hours, but plaques continued to grow in size over the next 3-4 days. Compared to previous students' experiences with </w:t>
      </w:r>
      <w:r>
        <w:rPr>
          <w:i/>
        </w:rPr>
        <w:t>M. smegmatis</w:t>
      </w:r>
      <w:r>
        <w:t xml:space="preserve"> phages, we found that a higher percentage of isolates were difficult to work with. A number of us found it difficult to prepare a lysate with a titer greater than 10</w:t>
      </w:r>
      <w:r>
        <w:rPr>
          <w:vertAlign w:val="superscript"/>
        </w:rPr>
        <w:t>8</w:t>
      </w:r>
      <w:r>
        <w:t xml:space="preserve"> pfu/ml, a number of phages appeared distorted in TEM images, and a large percentage of lysates produced DNA that appeared to be fragmented or degraded. We report here on our experiences with these experiments, and our efforts to troubleshoot working with </w:t>
      </w:r>
      <w:r>
        <w:rPr>
          <w:i/>
        </w:rPr>
        <w:t>M. foliorum</w:t>
      </w:r>
      <w:r>
        <w:t xml:space="preserve"> phages.</w:t>
      </w:r>
    </w:p>
    <w:sectPr w:rsidR="007856D7" w:rsidRPr="005226D7" w:rsidSect="00447FE3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5"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155876"/>
    <w:rsid w:val="0029639D"/>
    <w:rsid w:val="00326F90"/>
    <w:rsid w:val="00447FE3"/>
    <w:rsid w:val="004A57FA"/>
    <w:rsid w:val="004B2D9A"/>
    <w:rsid w:val="004E557E"/>
    <w:rsid w:val="005226D7"/>
    <w:rsid w:val="007443CA"/>
    <w:rsid w:val="007856D7"/>
    <w:rsid w:val="00795787"/>
    <w:rsid w:val="009C5EE8"/>
    <w:rsid w:val="00A67B3B"/>
    <w:rsid w:val="00AA1D8D"/>
    <w:rsid w:val="00B47730"/>
    <w:rsid w:val="00C732B6"/>
    <w:rsid w:val="00C90B56"/>
    <w:rsid w:val="00CB0664"/>
    <w:rsid w:val="00DA6B14"/>
    <w:rsid w:val="00DD1C69"/>
    <w:rsid w:val="00DF0D5E"/>
    <w:rsid w:val="00E8321F"/>
    <w:rsid w:val="00F452B2"/>
    <w:rsid w:val="00F633E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5CC67B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ConsiderMe">
    <w:name w:val="ConsiderMe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008000"/>
    </w:rPr>
  </w:style>
  <w:style w:type="paragraph" w:customStyle="1" w:styleId="ConsiderMeNot">
    <w:name w:val="ConsiderMeNot"/>
    <w:basedOn w:val="Normal"/>
    <w:qFormat/>
    <w:rsid w:val="00C90B56"/>
    <w:pPr>
      <w:spacing w:after="0" w:line="240" w:lineRule="auto"/>
      <w:jc w:val="right"/>
    </w:pPr>
    <w:rPr>
      <w:rFonts w:asciiTheme="majorHAnsi" w:hAnsiTheme="majorHAnsi"/>
      <w:b/>
      <w:color w:val="FF0000"/>
    </w:rPr>
  </w:style>
  <w:style w:type="paragraph" w:customStyle="1" w:styleId="BigTop">
    <w:name w:val="BigTop"/>
    <w:basedOn w:val="Normal"/>
    <w:qFormat/>
    <w:rsid w:val="007443CA"/>
    <w:pPr>
      <w:spacing w:after="240" w:line="240" w:lineRule="auto"/>
    </w:pPr>
    <w:rPr>
      <w:rFonts w:asciiTheme="majorHAnsi" w:hAnsiTheme="majorHAnsi"/>
      <w:b/>
      <w:sz w:val="36"/>
      <w:szCs w:val="36"/>
    </w:rPr>
  </w:style>
  <w:style w:type="paragraph" w:customStyle="1" w:styleId="InstitutionInfo">
    <w:name w:val="InstitutionInfo"/>
    <w:basedOn w:val="Normal"/>
    <w:qFormat/>
    <w:rsid w:val="00DD1C69"/>
    <w:pPr>
      <w:spacing w:after="0" w:line="240" w:lineRule="auto"/>
    </w:pPr>
    <w:rPr>
      <w:rFonts w:asciiTheme="majorHAnsi" w:eastAsia="Times New Roman" w:hAnsiTheme="majorHAnsi" w:cs="Times New Roman"/>
      <w:color w:val="404040" w:themeColor="text1" w:themeTint="BF"/>
      <w:sz w:val="24"/>
      <w:szCs w:val="24"/>
    </w:rPr>
  </w:style>
  <w:style w:type="paragraph" w:customStyle="1" w:styleId="AbsTitle">
    <w:name w:val="AbsTitle"/>
    <w:basedOn w:val="Normal"/>
    <w:qFormat/>
    <w:rsid w:val="007443CA"/>
    <w:pPr>
      <w:spacing w:before="360" w:after="120" w:line="240" w:lineRule="auto"/>
    </w:pPr>
    <w:rPr>
      <w:rFonts w:asciiTheme="majorHAnsi" w:eastAsia="Times New Roman" w:hAnsiTheme="majorHAnsi" w:cs="Times New Roman"/>
      <w:b/>
      <w:i/>
      <w:sz w:val="32"/>
      <w:szCs w:val="32"/>
    </w:rPr>
  </w:style>
  <w:style w:type="paragraph" w:customStyle="1" w:styleId="AbsAuthors">
    <w:name w:val="AbsAuthors"/>
    <w:basedOn w:val="Normal"/>
    <w:qFormat/>
    <w:rsid w:val="007443CA"/>
    <w:pPr>
      <w:spacing w:after="240" w:line="240" w:lineRule="auto"/>
    </w:pPr>
    <w:rPr>
      <w:rFonts w:asciiTheme="majorHAnsi" w:hAnsiTheme="majorHAnsi"/>
      <w:b/>
      <w:bCs/>
      <w:color w:val="404040" w:themeColor="text1" w:themeTint="BF"/>
    </w:rPr>
  </w:style>
  <w:style w:type="paragraph" w:customStyle="1" w:styleId="AbsText">
    <w:name w:val="AbsText"/>
    <w:basedOn w:val="Normal"/>
    <w:qFormat/>
    <w:rsid w:val="00A67B3B"/>
    <w:pPr>
      <w:spacing w:after="0" w:line="240" w:lineRule="auto"/>
    </w:pPr>
    <w:rPr>
      <w:rFonts w:asciiTheme="majorHAnsi" w:eastAsia="Times New Roman" w:hAnsiTheme="majorHAnsi" w:cs="Times New Roman"/>
    </w:rPr>
  </w:style>
  <w:style w:type="paragraph" w:customStyle="1" w:styleId="absCaption">
    <w:name w:val="absCaption"/>
    <w:basedOn w:val="Normal"/>
    <w:qFormat/>
    <w:rsid w:val="004E557E"/>
    <w:pPr>
      <w:spacing w:after="240" w:line="240" w:lineRule="auto"/>
    </w:pPr>
    <w:rPr>
      <w:rFonts w:asciiTheme="majorHAnsi" w:hAnsiTheme="majorHAnsi"/>
      <w:b/>
    </w:rPr>
  </w:style>
  <w:style w:type="paragraph" w:customStyle="1" w:styleId="moreInstitutions">
    <w:name w:val="moreInstitutions"/>
    <w:basedOn w:val="Normal"/>
    <w:qFormat/>
    <w:rsid w:val="00155876"/>
    <w:pPr>
      <w:spacing w:after="240" w:line="240" w:lineRule="auto"/>
      <w:contextualSpacing/>
    </w:pPr>
    <w:rPr>
      <w:rFonts w:asciiTheme="majorHAnsi" w:hAnsiTheme="majorHAnsi"/>
      <w:color w:val="595959" w:themeColor="text1" w:themeTint="A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36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2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3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25E800-459A-F843-899C-B7958E633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Cisco Employee</dc:creator>
  <cp:keywords/>
  <dc:description>generated by python-docx</dc:description>
  <cp:lastModifiedBy>Dan Russell</cp:lastModifiedBy>
  <cp:revision>15</cp:revision>
  <dcterms:created xsi:type="dcterms:W3CDTF">2014-03-10T21:06:00Z</dcterms:created>
  <dcterms:modified xsi:type="dcterms:W3CDTF">2014-03-11T03:45:00Z</dcterms:modified>
  <cp:category/>
</cp:coreProperties>
</file>