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North Carolina State University</w:t>
      </w:r>
    </w:p>
    <w:p>
      <w:pPr>
        <w:pStyle w:val="InstitutionInfo"/>
      </w:pPr>
      <w:r>
        <w:t>Raleigh NC</w:t>
      </w:r>
    </w:p>
    <w:p>
      <w:pPr>
        <w:pStyle w:val="InstitutionInfo"/>
      </w:pPr>
      <w:r>
        <w:t>Corresponding Faculty Member: Stephanie Mathews  (stephanie_mathews@ncsu.edu)</w:t>
      </w:r>
      <w:r>
        <w:br/>
      </w:r>
    </w:p>
    <w:p>
      <w:pPr>
        <w:pStyle w:val="AbsTitle"/>
      </w:pPr>
      <w:r>
        <w:t>Isolation, characterization, and annotation of two bacteriophage from North Carolina soil: HamCheese and Kihatsu</w:t>
      </w:r>
    </w:p>
    <w:p>
      <w:pPr>
        <w:pStyle w:val="AbsAuthors"/>
      </w:pPr>
      <w:r>
        <w:rPr>
          <w:b w:val="0"/>
        </w:rPr>
        <w:t>Sheridan R Publico</w:t>
      </w:r>
      <w:r>
        <w:rPr>
          <w:b w:val="0"/>
        </w:rPr>
        <w:t xml:space="preserve">, </w:t>
      </w:r>
      <w:r>
        <w:rPr>
          <w:b w:val="0"/>
        </w:rPr>
        <w:t>Reagan R Rouland</w:t>
      </w:r>
      <w:r>
        <w:rPr>
          <w:b w:val="0"/>
        </w:rPr>
        <w:t xml:space="preserve">, </w:t>
      </w:r>
      <w:r>
        <w:rPr>
          <w:b w:val="0"/>
        </w:rPr>
        <w:t>Britnee M Bensinger</w:t>
      </w:r>
      <w:r>
        <w:rPr>
          <w:b w:val="0"/>
        </w:rPr>
        <w:t xml:space="preserve">, </w:t>
      </w:r>
      <w:r>
        <w:rPr>
          <w:b w:val="0"/>
        </w:rPr>
        <w:t>Wyatt W Clancy</w:t>
      </w:r>
      <w:r>
        <w:rPr>
          <w:b w:val="0"/>
        </w:rPr>
        <w:t xml:space="preserve">, </w:t>
      </w:r>
      <w:r>
        <w:rPr>
          <w:b w:val="0"/>
        </w:rPr>
        <w:t>Hupertz M Saskia</w:t>
      </w:r>
      <w:r>
        <w:rPr>
          <w:b w:val="0"/>
        </w:rPr>
        <w:t xml:space="preserve">, </w:t>
      </w:r>
      <w:r>
        <w:rPr>
          <w:b w:val="0"/>
        </w:rPr>
        <w:t>Ethan A Koeman</w:t>
      </w:r>
      <w:r>
        <w:rPr>
          <w:b w:val="0"/>
        </w:rPr>
        <w:t xml:space="preserve">, </w:t>
      </w:r>
      <w:r>
        <w:t>J. Trevor O'Neill</w:t>
      </w:r>
      <w:r>
        <w:rPr>
          <w:b w:val="0"/>
        </w:rPr>
        <w:t xml:space="preserve">, </w:t>
      </w:r>
      <w:r>
        <w:t>Neha Parthasarathy</w:t>
      </w:r>
      <w:r>
        <w:rPr>
          <w:b w:val="0"/>
        </w:rPr>
        <w:t xml:space="preserve">, </w:t>
      </w:r>
      <w:r>
        <w:rPr>
          <w:b w:val="0"/>
        </w:rPr>
        <w:t>Henry M Sederoff</w:t>
      </w:r>
      <w:r>
        <w:rPr>
          <w:b w:val="0"/>
        </w:rPr>
        <w:t xml:space="preserve">, </w:t>
      </w:r>
      <w:r>
        <w:rPr>
          <w:b w:val="0"/>
        </w:rPr>
        <w:t>Erik T Varela Hernandez,</w:t>
      </w:r>
      <w:r>
        <w:rPr>
          <w:b w:val="0"/>
        </w:rPr>
        <w:t xml:space="preserve">, </w:t>
      </w:r>
      <w:r>
        <w:rPr>
          <w:b w:val="0"/>
        </w:rPr>
        <w:t>Cynthia Reagan</w:t>
      </w:r>
      <w:r>
        <w:rPr>
          <w:b w:val="0"/>
        </w:rPr>
        <w:t xml:space="preserve">, </w:t>
      </w:r>
      <w:r>
        <w:rPr>
          <w:b w:val="0"/>
        </w:rPr>
        <w:t>Stephanie L Mathews</w:t>
      </w:r>
    </w:p>
    <w:p>
      <w:pPr>
        <w:pStyle w:val="AbsText"/>
      </w:pPr>
      <w:r>
        <w:t>As the application of bacteriophages continues to grow, an increasing number of phages are being sequenced to support future research, including bacteriophage HamCheese and Kihatsu. Bacteriophage HamCheese and Kihatsu are temperate siphovirus isolated from soil in Raleigh, NC and Clayton, NC, respectively,  by enrichment using Arthrobacter globiformis, B2979. HamCheese is an AS cluster phage with a genome of 38454 base pairs in length, encoding 67 genes. Kihatsu is a cluster FF phage, consisting of 43,237 base pairs with 68 genes and 2 tRNAs. All data was added to the Actinobacteriophage Database for use in future phage research.</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