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2025 SEA Symposium Abstract</w:t>
      </w:r>
    </w:p>
    <w:p>
      <w:pPr>
        <w:pStyle w:val="InstitutionInfo"/>
      </w:pPr>
      <w:r>
        <w:t>Southern Connecticut State University</w:t>
      </w:r>
    </w:p>
    <w:p>
      <w:pPr>
        <w:pStyle w:val="InstitutionInfo"/>
      </w:pPr>
      <w:r>
        <w:t>New Haven CT</w:t>
      </w:r>
    </w:p>
    <w:p>
      <w:pPr>
        <w:pStyle w:val="InstitutionInfo"/>
      </w:pPr>
      <w:r>
        <w:t>Corresponding Faculty Member: Nicholas Edgington  (EdgingtonN1@SouthernCT.edu)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83881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SU_Abdulla_HeadSho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88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Safeya Abdulla</w:t>
      </w:r>
    </w:p>
    <w:p>
      <w:r>
        <w:drawing>
          <wp:inline xmlns:a="http://schemas.openxmlformats.org/drawingml/2006/main" xmlns:pic="http://schemas.openxmlformats.org/drawingml/2006/picture">
            <wp:extent cx="914400" cy="1223201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CSU_Williams_HeadSho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2320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Yasmin Williams</w:t>
      </w:r>
    </w:p>
    <w:p>
      <w:pPr>
        <w:pStyle w:val="AbsTitle"/>
      </w:pPr>
      <w:r>
        <w:t>A review of a temperate Cluster FA phage 'Pucara' from the host Arthrobacter, and a lytic Cluster EF phage 'Snakehole' that infects Microbacterium foliorum.</w:t>
      </w:r>
    </w:p>
    <w:p>
      <w:pPr>
        <w:pStyle w:val="AbsAuthors"/>
      </w:pPr>
      <w:r>
        <w:t>Safeya Abdulla</w:t>
      </w:r>
      <w:r>
        <w:rPr>
          <w:b w:val="0"/>
        </w:rPr>
        <w:t xml:space="preserve">, </w:t>
      </w:r>
      <w:r>
        <w:t>Yasmin Williams</w:t>
      </w:r>
      <w:r>
        <w:rPr>
          <w:b w:val="0"/>
        </w:rPr>
        <w:t xml:space="preserve">, </w:t>
      </w:r>
      <w:r>
        <w:rPr>
          <w:b w:val="0"/>
        </w:rPr>
        <w:t>Alam Mahir</w:t>
      </w:r>
      <w:r>
        <w:rPr>
          <w:b w:val="0"/>
        </w:rPr>
        <w:t xml:space="preserve">, </w:t>
      </w:r>
      <w:r>
        <w:rPr>
          <w:b w:val="0"/>
        </w:rPr>
        <w:t>Sydney Bennett</w:t>
      </w:r>
      <w:r>
        <w:rPr>
          <w:b w:val="0"/>
        </w:rPr>
        <w:t xml:space="preserve">, </w:t>
      </w:r>
      <w:r>
        <w:rPr>
          <w:b w:val="0"/>
        </w:rPr>
        <w:t>Erik Galvin</w:t>
      </w:r>
      <w:r>
        <w:rPr>
          <w:b w:val="0"/>
        </w:rPr>
        <w:t xml:space="preserve">, </w:t>
      </w:r>
      <w:r>
        <w:rPr>
          <w:b w:val="0"/>
        </w:rPr>
        <w:t>Johniece Jones</w:t>
      </w:r>
      <w:r>
        <w:rPr>
          <w:b w:val="0"/>
        </w:rPr>
        <w:t xml:space="preserve">, </w:t>
      </w:r>
      <w:r>
        <w:rPr>
          <w:b w:val="0"/>
        </w:rPr>
        <w:t>Pirnaaz Mekael</w:t>
      </w:r>
      <w:r>
        <w:rPr>
          <w:b w:val="0"/>
        </w:rPr>
        <w:t xml:space="preserve">, </w:t>
      </w:r>
      <w:r>
        <w:rPr>
          <w:b w:val="0"/>
        </w:rPr>
        <w:t>Arber Muca</w:t>
      </w:r>
      <w:r>
        <w:rPr>
          <w:b w:val="0"/>
        </w:rPr>
        <w:t xml:space="preserve">, </w:t>
      </w:r>
      <w:r>
        <w:rPr>
          <w:b w:val="0"/>
        </w:rPr>
        <w:t>Taylor Roberts</w:t>
      </w:r>
      <w:r>
        <w:rPr>
          <w:b w:val="0"/>
        </w:rPr>
        <w:t xml:space="preserve">, </w:t>
      </w:r>
      <w:r>
        <w:rPr>
          <w:b w:val="0"/>
        </w:rPr>
        <w:t>J.D. Starkey</w:t>
      </w:r>
      <w:r>
        <w:rPr>
          <w:b w:val="0"/>
        </w:rPr>
        <w:t xml:space="preserve">, </w:t>
      </w:r>
      <w:r>
        <w:rPr>
          <w:b w:val="0"/>
        </w:rPr>
        <w:t>Vanessa Tlalpan-Barrales</w:t>
      </w:r>
    </w:p>
    <w:p>
      <w:pPr>
        <w:pStyle w:val="AbsText"/>
      </w:pPr>
      <w:r>
        <w:t>We will present the results of a thorough review of previous annotations of bacteriophages 'Pucara'(Cluster FA) and 'Snakehole'(Cluster EF). We have collected genome-wide statistics to summarize the changes and improvements to the previously annotated phages from SCSU. A few interesting findings will also be presented.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