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pPr>
        <w:pStyle w:val="AbsTitle"/>
      </w:pPr>
      <w:r>
        <w:t>FreakyGoo and EGUnicorn: two novel mycobacteriophages from the M1 and N clusters</w:t>
      </w:r>
    </w:p>
    <w:p>
      <w:pPr>
        <w:pStyle w:val="AbsAuthors"/>
      </w:pPr>
      <w:r>
        <w:t>Ethan M Andres</w:t>
      </w:r>
      <w:r>
        <w:rPr>
          <w:b w:val="0"/>
        </w:rPr>
        <w:t xml:space="preserve">, </w:t>
      </w:r>
      <w:r>
        <w:rPr>
          <w:b w:val="0"/>
        </w:rPr>
        <w:t>Gabrielle R Armstrong</w:t>
      </w:r>
      <w:r>
        <w:rPr>
          <w:b w:val="0"/>
        </w:rPr>
        <w:t xml:space="preserve">, </w:t>
      </w:r>
      <w:r>
        <w:rPr>
          <w:b w:val="0"/>
        </w:rPr>
        <w:t>Kayleigh M Bartholf</w:t>
      </w:r>
      <w:r>
        <w:rPr>
          <w:b w:val="0"/>
        </w:rPr>
        <w:t xml:space="preserve">, </w:t>
      </w:r>
      <w:r>
        <w:rPr>
          <w:b w:val="0"/>
        </w:rPr>
        <w:t>Andrew S Bendesky</w:t>
      </w:r>
      <w:r>
        <w:rPr>
          <w:b w:val="0"/>
        </w:rPr>
        <w:t xml:space="preserve">, </w:t>
      </w:r>
      <w:r>
        <w:rPr>
          <w:b w:val="0"/>
        </w:rPr>
        <w:t>Zach R Boyle</w:t>
      </w:r>
      <w:r>
        <w:rPr>
          <w:b w:val="0"/>
        </w:rPr>
        <w:t xml:space="preserve">, </w:t>
      </w:r>
      <w:r>
        <w:rPr>
          <w:b w:val="0"/>
        </w:rPr>
        <w:t>Elizabeth M Caffyn</w:t>
      </w:r>
      <w:r>
        <w:rPr>
          <w:b w:val="0"/>
        </w:rPr>
        <w:t xml:space="preserve">, </w:t>
      </w:r>
      <w:r>
        <w:rPr>
          <w:b w:val="0"/>
        </w:rPr>
        <w:t>Alice T Cao-Dao</w:t>
      </w:r>
      <w:r>
        <w:rPr>
          <w:b w:val="0"/>
        </w:rPr>
        <w:t xml:space="preserve">, </w:t>
      </w:r>
      <w:r>
        <w:rPr>
          <w:b w:val="0"/>
        </w:rPr>
        <w:t>Andrew K Caputo</w:t>
      </w:r>
      <w:r>
        <w:rPr>
          <w:b w:val="0"/>
        </w:rPr>
        <w:t xml:space="preserve">, </w:t>
      </w:r>
      <w:r>
        <w:rPr>
          <w:b w:val="0"/>
        </w:rPr>
        <w:t>Anna K Chavez</w:t>
      </w:r>
      <w:r>
        <w:rPr>
          <w:b w:val="0"/>
        </w:rPr>
        <w:t xml:space="preserve">, </w:t>
      </w:r>
      <w:r>
        <w:rPr>
          <w:b w:val="0"/>
        </w:rPr>
        <w:t>Darence E Cooks</w:t>
      </w:r>
      <w:r>
        <w:rPr>
          <w:b w:val="0"/>
        </w:rPr>
        <w:t xml:space="preserve">, </w:t>
      </w:r>
      <w:r>
        <w:rPr>
          <w:b w:val="0"/>
        </w:rPr>
        <w:t>Hallie P Darnall</w:t>
      </w:r>
      <w:r>
        <w:rPr>
          <w:b w:val="0"/>
        </w:rPr>
        <w:t xml:space="preserve">, </w:t>
      </w:r>
      <w:r>
        <w:rPr>
          <w:b w:val="0"/>
        </w:rPr>
        <w:t>Emily E DeWitt</w:t>
      </w:r>
      <w:r>
        <w:rPr>
          <w:b w:val="0"/>
        </w:rPr>
        <w:t xml:space="preserve">, </w:t>
      </w:r>
      <w:r>
        <w:rPr>
          <w:b w:val="0"/>
        </w:rPr>
        <w:t>Margaret E Fischman</w:t>
      </w:r>
      <w:r>
        <w:rPr>
          <w:b w:val="0"/>
        </w:rPr>
        <w:t xml:space="preserve">, </w:t>
      </w:r>
      <w:r>
        <w:rPr>
          <w:b w:val="0"/>
        </w:rPr>
        <w:t>Hamad Gill</w:t>
      </w:r>
      <w:r>
        <w:rPr>
          <w:b w:val="0"/>
        </w:rPr>
        <w:t xml:space="preserve">, </w:t>
      </w:r>
      <w:r>
        <w:rPr>
          <w:b w:val="0"/>
        </w:rPr>
        <w:t>Gracie M Gonzalez</w:t>
      </w:r>
      <w:r>
        <w:rPr>
          <w:b w:val="0"/>
        </w:rPr>
        <w:t xml:space="preserve">, </w:t>
      </w:r>
      <w:r>
        <w:rPr>
          <w:b w:val="0"/>
        </w:rPr>
        <w:t>Danae E Gravette</w:t>
      </w:r>
      <w:r>
        <w:rPr>
          <w:b w:val="0"/>
        </w:rPr>
        <w:t xml:space="preserve">, </w:t>
      </w:r>
      <w:r>
        <w:rPr>
          <w:b w:val="0"/>
        </w:rPr>
        <w:t>Tamra M Green</w:t>
      </w:r>
      <w:r>
        <w:rPr>
          <w:b w:val="0"/>
        </w:rPr>
        <w:t xml:space="preserve">, </w:t>
      </w:r>
      <w:r>
        <w:rPr>
          <w:b w:val="0"/>
        </w:rPr>
        <w:t>Chloe Hannum</w:t>
      </w:r>
      <w:r>
        <w:rPr>
          <w:b w:val="0"/>
        </w:rPr>
        <w:t xml:space="preserve">, </w:t>
      </w:r>
      <w:r>
        <w:rPr>
          <w:b w:val="0"/>
        </w:rPr>
        <w:t>Alison M Harvey</w:t>
      </w:r>
      <w:r>
        <w:rPr>
          <w:b w:val="0"/>
        </w:rPr>
        <w:t xml:space="preserve">, </w:t>
      </w:r>
      <w:r>
        <w:rPr>
          <w:b w:val="0"/>
        </w:rPr>
        <w:t>Thomas J Hausler</w:t>
      </w:r>
      <w:r>
        <w:rPr>
          <w:b w:val="0"/>
        </w:rPr>
        <w:t xml:space="preserve">, </w:t>
      </w:r>
      <w:r>
        <w:rPr>
          <w:b w:val="0"/>
        </w:rPr>
        <w:t>Emma Henderson</w:t>
      </w:r>
      <w:r>
        <w:rPr>
          <w:b w:val="0"/>
        </w:rPr>
        <w:t xml:space="preserve">, </w:t>
      </w:r>
      <w:r>
        <w:rPr>
          <w:b w:val="0"/>
        </w:rPr>
        <w:t>Garrett Henderson</w:t>
      </w:r>
      <w:r>
        <w:rPr>
          <w:b w:val="0"/>
        </w:rPr>
        <w:t xml:space="preserve">, </w:t>
      </w:r>
      <w:r>
        <w:rPr>
          <w:b w:val="0"/>
        </w:rPr>
        <w:t>Ilan L Litvak</w:t>
      </w:r>
      <w:r>
        <w:rPr>
          <w:b w:val="0"/>
        </w:rPr>
        <w:t xml:space="preserve">, </w:t>
      </w:r>
      <w:r>
        <w:rPr>
          <w:b w:val="0"/>
        </w:rPr>
        <w:t>James D Logan</w:t>
      </w:r>
      <w:r>
        <w:rPr>
          <w:b w:val="0"/>
        </w:rPr>
        <w:t xml:space="preserve">, </w:t>
      </w:r>
      <w:r>
        <w:rPr>
          <w:b w:val="0"/>
        </w:rPr>
        <w:t>Katherine MacNeilly</w:t>
      </w:r>
      <w:r>
        <w:rPr>
          <w:b w:val="0"/>
        </w:rPr>
        <w:t xml:space="preserve">, </w:t>
      </w:r>
      <w:r>
        <w:rPr>
          <w:b w:val="0"/>
        </w:rPr>
        <w:t>Lily Martinez</w:t>
      </w:r>
      <w:r>
        <w:rPr>
          <w:b w:val="0"/>
        </w:rPr>
        <w:t xml:space="preserve">, </w:t>
      </w:r>
      <w:r>
        <w:rPr>
          <w:b w:val="0"/>
        </w:rPr>
        <w:t>Owen K McCormack</w:t>
      </w:r>
      <w:r>
        <w:rPr>
          <w:b w:val="0"/>
        </w:rPr>
        <w:t xml:space="preserve">, </w:t>
      </w:r>
      <w:r>
        <w:rPr>
          <w:b w:val="0"/>
        </w:rPr>
        <w:t>Colin J Mutter</w:t>
      </w:r>
      <w:r>
        <w:rPr>
          <w:b w:val="0"/>
        </w:rPr>
        <w:t xml:space="preserve">, </w:t>
      </w:r>
      <w:r>
        <w:rPr>
          <w:b w:val="0"/>
        </w:rPr>
        <w:t>Rutha Patel</w:t>
      </w:r>
      <w:r>
        <w:rPr>
          <w:b w:val="0"/>
        </w:rPr>
        <w:t xml:space="preserve">, </w:t>
      </w:r>
      <w:r>
        <w:rPr>
          <w:b w:val="0"/>
        </w:rPr>
        <w:t>James D Quill</w:t>
      </w:r>
      <w:r>
        <w:rPr>
          <w:b w:val="0"/>
        </w:rPr>
        <w:t xml:space="preserve">, </w:t>
      </w:r>
      <w:r>
        <w:rPr>
          <w:b w:val="0"/>
        </w:rPr>
        <w:t>Abdullah Raja</w:t>
      </w:r>
      <w:r>
        <w:rPr>
          <w:b w:val="0"/>
        </w:rPr>
        <w:t xml:space="preserve">, </w:t>
      </w:r>
      <w:r>
        <w:rPr>
          <w:b w:val="0"/>
        </w:rPr>
        <w:t>Anshu Reddy</w:t>
      </w:r>
      <w:r>
        <w:rPr>
          <w:b w:val="0"/>
        </w:rPr>
        <w:t xml:space="preserve">, </w:t>
      </w:r>
      <w:r>
        <w:rPr>
          <w:b w:val="0"/>
        </w:rPr>
        <w:t>Sam E Rojas</w:t>
      </w:r>
      <w:r>
        <w:rPr>
          <w:b w:val="0"/>
        </w:rPr>
        <w:t xml:space="preserve">, </w:t>
      </w:r>
      <w:r>
        <w:rPr>
          <w:b w:val="0"/>
        </w:rPr>
        <w:t>Noah P Rupp</w:t>
      </w:r>
      <w:r>
        <w:rPr>
          <w:b w:val="0"/>
        </w:rPr>
        <w:t xml:space="preserve">, </w:t>
      </w:r>
      <w:r>
        <w:rPr>
          <w:b w:val="0"/>
        </w:rPr>
        <w:t>Sofia K Shaffer</w:t>
      </w:r>
      <w:r>
        <w:rPr>
          <w:b w:val="0"/>
        </w:rPr>
        <w:t xml:space="preserve">, </w:t>
      </w:r>
      <w:r>
        <w:rPr>
          <w:b w:val="0"/>
        </w:rPr>
        <w:t>Allie R Sherman</w:t>
      </w:r>
      <w:r>
        <w:rPr>
          <w:b w:val="0"/>
        </w:rPr>
        <w:t xml:space="preserve">, </w:t>
      </w:r>
      <w:r>
        <w:rPr>
          <w:b w:val="0"/>
        </w:rPr>
        <w:t>Abigail K Smith</w:t>
      </w:r>
      <w:r>
        <w:rPr>
          <w:b w:val="0"/>
        </w:rPr>
        <w:t xml:space="preserve">, </w:t>
      </w:r>
      <w:r>
        <w:rPr>
          <w:b w:val="0"/>
        </w:rPr>
        <w:t>Montasia Smith</w:t>
      </w:r>
      <w:r>
        <w:rPr>
          <w:b w:val="0"/>
        </w:rPr>
        <w:t xml:space="preserve">, </w:t>
      </w:r>
      <w:r>
        <w:rPr>
          <w:b w:val="0"/>
        </w:rPr>
        <w:t>Amanda White</w:t>
      </w:r>
      <w:r>
        <w:rPr>
          <w:b w:val="0"/>
        </w:rPr>
        <w:t xml:space="preserve">, </w:t>
      </w:r>
      <w:r>
        <w:rPr>
          <w:b w:val="0"/>
        </w:rPr>
        <w:t>Neeharika Yallayi</w:t>
      </w:r>
      <w:r>
        <w:rPr>
          <w:b w:val="0"/>
        </w:rPr>
        <w:t xml:space="preserve">, </w:t>
      </w:r>
      <w:r>
        <w:rPr>
          <w:b w:val="0"/>
        </w:rPr>
        <w:t>Nazanin N Zahiri</w:t>
      </w:r>
      <w:r>
        <w:rPr>
          <w:b w:val="0"/>
        </w:rPr>
        <w:t xml:space="preserve">, </w:t>
      </w:r>
      <w:r>
        <w:rPr>
          <w:b w:val="0"/>
        </w:rPr>
        <w:t>Zhuang Zhou</w:t>
      </w:r>
      <w:r>
        <w:rPr>
          <w:b w:val="0"/>
        </w:rPr>
        <w:t xml:space="preserve">, </w:t>
      </w:r>
      <w:r>
        <w:t>Stephanie M Voshell</w:t>
      </w:r>
    </w:p>
    <w:p>
      <w:pPr>
        <w:pStyle w:val="AbsText"/>
      </w:pPr>
      <w:r>
        <w:t>Two novel mycobacteriophages, FreakyGoo and EGUnicorn, were discovered in local soil and annotated by students in the SEA-PHAGES program at Virginia Tech during the 2024-2025 academic year.  The class was unable to formulate a subcluster hypothesis for FreakyGoo or EGUnicorn during the discovery portion of the course, but sequencing revealed the phages to be members of the M1 subcluster and N cluster, respectively. Both phages contain regions of unique DNA not shared by the closest relatives. Numerous adjustments to the original auto-annotations were made to each genome. FreakyGoo contains many tRNA genes and has an extremely long tail, both features have been reported in other M1 subcluster phages. Integrase genes were found in both phages suggesting that they are temperate.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