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2025 SEA Symposium Abstract</w:t>
      </w:r>
    </w:p>
    <w:p>
      <w:pPr>
        <w:pStyle w:val="InstitutionInfo"/>
      </w:pPr>
      <w:r>
        <w:t>Emory University</w:t>
      </w:r>
    </w:p>
    <w:p>
      <w:pPr>
        <w:pStyle w:val="InstitutionInfo"/>
      </w:pPr>
      <w:r>
        <w:t>Atlanta GA</w:t>
      </w:r>
    </w:p>
    <w:p>
      <w:pPr>
        <w:pStyle w:val="InstitutionInfo"/>
      </w:pPr>
      <w:r>
        <w:t>Corresponding Faculty Member: Nic Vega  (nic.vega@emory.edu)</w:t>
      </w:r>
      <w:r>
        <w:br/>
      </w:r>
    </w:p>
    <w:p>
      <w:pPr>
        <w:pStyle w:val="AbsTitle"/>
      </w:pPr>
      <w:r>
        <w:t>Isolation, Characterization, and Genome Sequencing of Cluster AS Phage Atlantica</w:t>
      </w:r>
    </w:p>
    <w:p>
      <w:pPr>
        <w:pStyle w:val="AbsAuthors"/>
      </w:pPr>
      <w:r>
        <w:rPr>
          <w:b w:val="0"/>
        </w:rPr>
        <w:t>Yu-Chuan Chen</w:t>
      </w:r>
      <w:r>
        <w:rPr>
          <w:b w:val="0"/>
        </w:rPr>
        <w:t xml:space="preserve">, </w:t>
      </w:r>
      <w:r>
        <w:rPr>
          <w:b w:val="0"/>
        </w:rPr>
        <w:t>Jacob Hillman</w:t>
      </w:r>
      <w:r>
        <w:rPr>
          <w:b w:val="0"/>
        </w:rPr>
        <w:t xml:space="preserve">, </w:t>
      </w:r>
      <w:r>
        <w:t>Valerie Jackson</w:t>
      </w:r>
      <w:r>
        <w:rPr>
          <w:b w:val="0"/>
        </w:rPr>
        <w:t xml:space="preserve">, </w:t>
      </w:r>
      <w:r>
        <w:rPr>
          <w:b w:val="0"/>
        </w:rPr>
        <w:t>Nikhita Lalwani</w:t>
      </w:r>
      <w:r>
        <w:rPr>
          <w:b w:val="0"/>
        </w:rPr>
        <w:t xml:space="preserve">, </w:t>
      </w:r>
      <w:r>
        <w:rPr>
          <w:b w:val="0"/>
        </w:rPr>
        <w:t>Martin Lin</w:t>
      </w:r>
      <w:r>
        <w:rPr>
          <w:b w:val="0"/>
        </w:rPr>
        <w:t xml:space="preserve">, </w:t>
      </w:r>
      <w:r>
        <w:rPr>
          <w:b w:val="0"/>
        </w:rPr>
        <w:t>Nic M Vega</w:t>
      </w:r>
    </w:p>
    <w:p>
      <w:pPr>
        <w:pStyle w:val="AbsText"/>
      </w:pPr>
      <w:r>
        <w:t xml:space="preserve">Phage Atlantica was isolated using the bacterial host </w:t>
      </w:r>
      <w:r>
        <w:rPr>
          <w:i/>
        </w:rPr>
        <w:t>A. globiformis</w:t>
      </w:r>
      <w:r>
        <w:t xml:space="preserve"> B-2979. Atlantica was determined to be a temperate myoviral phage and was assigned to Cluster AS3 based on whole genome sequencing. Here we present the results of wet-lab characterization, including lysogeny and host-range determination, and whole genome annotation of this phage.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