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University of Maine, Honors College</w:t>
      </w:r>
    </w:p>
    <w:p>
      <w:pPr>
        <w:pStyle w:val="InstitutionInfo"/>
      </w:pPr>
      <w:r>
        <w:t>Orono ME</w:t>
      </w:r>
    </w:p>
    <w:p>
      <w:pPr>
        <w:pStyle w:val="InstitutionInfo"/>
      </w:pPr>
      <w:r>
        <w:t>Corresponding Faculty Member: Emily Whitaker  (emily.whitaker@maine.edu)</w:t>
      </w:r>
      <w:r>
        <w:br/>
      </w:r>
    </w:p>
    <w:p>
      <w:pPr>
        <w:pStyle w:val="AbsTitle"/>
      </w:pPr>
      <w:r>
        <w:t>Sewing Up the Gaps in Phage Research with Thimble</w:t>
      </w:r>
    </w:p>
    <w:p>
      <w:pPr>
        <w:pStyle w:val="AbsAuthors"/>
      </w:pPr>
      <w:r>
        <w:rPr>
          <w:b w:val="0"/>
        </w:rPr>
        <w:t>Catherine Beazley</w:t>
      </w:r>
      <w:r>
        <w:rPr>
          <w:b w:val="0"/>
        </w:rPr>
        <w:t xml:space="preserve">, </w:t>
      </w:r>
      <w:r>
        <w:t>Jillian Edwards</w:t>
      </w:r>
      <w:r>
        <w:rPr>
          <w:b w:val="0"/>
        </w:rPr>
        <w:t xml:space="preserve">, </w:t>
      </w:r>
      <w:r>
        <w:rPr>
          <w:b w:val="0"/>
        </w:rPr>
        <w:t>Jenna Gallant</w:t>
      </w:r>
      <w:r>
        <w:rPr>
          <w:b w:val="0"/>
        </w:rPr>
        <w:t xml:space="preserve">, </w:t>
      </w:r>
      <w:r>
        <w:rPr>
          <w:b w:val="0"/>
        </w:rPr>
        <w:t>Emily Korotki</w:t>
      </w:r>
      <w:r>
        <w:rPr>
          <w:b w:val="0"/>
        </w:rPr>
        <w:t xml:space="preserve">, </w:t>
      </w:r>
      <w:r>
        <w:rPr>
          <w:b w:val="0"/>
        </w:rPr>
        <w:t>McKenzie Shaw</w:t>
      </w:r>
      <w:r>
        <w:rPr>
          <w:b w:val="0"/>
        </w:rPr>
        <w:t xml:space="preserve">, </w:t>
      </w:r>
      <w:r>
        <w:rPr>
          <w:b w:val="0"/>
        </w:rPr>
        <w:t>Emily E Whitaker</w:t>
      </w:r>
    </w:p>
    <w:p>
      <w:pPr>
        <w:pStyle w:val="AbsText"/>
      </w:pPr>
      <w:r>
        <w:t xml:space="preserve">Non-tuberculosis mycobacteria (NTMs) are challenging antibiotic resistant pathogens that  pose significant hurdles for treatment, particularly in immunocompromised individuals. Mycobacteriophages (phages), viruses that infect and kill mycobacteria, offer a potential alternative to traditional antibiotics. Pathogenic NTMs, including </w:t>
      </w:r>
      <w:r>
        <w:rPr>
          <w:i/>
        </w:rPr>
        <w:t>Mycobacterium abscessus</w:t>
      </w:r>
      <w:r>
        <w:t xml:space="preserve">, are closely related to non-pathogenic </w:t>
      </w:r>
      <w:r>
        <w:rPr>
          <w:i/>
        </w:rPr>
        <w:t>M. smegmatis</w:t>
      </w:r>
      <w:r>
        <w:t xml:space="preserve"> which serves as a comparable fast-growing host for the isolation and characterization of therapeutically relevant mycobacteriophage. Novel mycobacteriophage Thimble was isolated from strawberry garden soil from Hampden, ME, using </w:t>
      </w:r>
      <w:r>
        <w:rPr>
          <w:i/>
        </w:rPr>
        <w:t>M. smegmatis</w:t>
      </w:r>
      <w:r>
        <w:t xml:space="preserve"> mc2155. Thimble forms pinpoint turbid plaques and initial experiments indicate that Thimble may be able to form lysogens. This is supported by the presence of a tyrosine integrase, gp54, which facilitates integration of the phage genome into the bacterial host genome. Gp57 encodes a helix-turn-helix DNA binding domain and is potentially an immunity repressor. Thimble is a </w:t>
      </w:r>
      <w:r>
        <w:rPr>
          <w:i/>
        </w:rPr>
        <w:t>Siphoviridae</w:t>
      </w:r>
      <w:r>
        <w:t xml:space="preserve"> phage belonging to Cluster E with a genome that is 71,466 bp in length with a GC content of 63.1%. Thimble encodes 134 protein-coding genes and two tRNAs. Thimble exhibits genome organization that is consistent with the synteny of a </w:t>
      </w:r>
      <w:r>
        <w:rPr>
          <w:i/>
        </w:rPr>
        <w:t>Siphoviridae</w:t>
      </w:r>
      <w:r>
        <w:t xml:space="preserve"> phage, encoding structural genes on the left arm and DNA replication genes on the right arm. Analysis of the Thimble genome identified that gp39 encodes an Lsr2-like DNA binding protein. In </w:t>
      </w:r>
      <w:r>
        <w:rPr>
          <w:i/>
        </w:rPr>
        <w:t>M. tuberculosis</w:t>
      </w:r>
      <w:r>
        <w:t xml:space="preserve"> and </w:t>
      </w:r>
      <w:r>
        <w:rPr>
          <w:i/>
        </w:rPr>
        <w:t>M. smegmatis</w:t>
      </w:r>
      <w:r>
        <w:t xml:space="preserve">, this protein acts as a transcriptional regulator. Additional research is needed to confirm that Thimble can form lysogens and to determine if Thimble’s gp39 can perform Lsr-2-like regulatory functions.  Thimble’s ability to infect </w:t>
      </w:r>
      <w:r>
        <w:rPr>
          <w:i/>
        </w:rPr>
        <w:t>M. smegmatis</w:t>
      </w:r>
      <w:r>
        <w:t xml:space="preserve"> makes it a candidate for further investigation in phage therapy, particularly for multidrug-resistant mycobacterial infections.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