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02A9E" w14:textId="2B21B96C" w:rsidR="007856D7" w:rsidRPr="005226D7" w:rsidRDefault="007856D7" w:rsidP="00DF0D5E">
      <w:pPr>
        <w:spacing w:after="0" w:line="240" w:lineRule="auto"/>
        <w:rPr>
          <w:rFonts w:asciiTheme="majorHAnsi" w:hAnsiTheme="majorHAnsi"/>
        </w:rPr>
      </w:pPr>
      <w:bookmarkStart w:id="0" w:name="_GoBack"/>
      <w:bookmarkEnd w:id="0"/>
    </w:p>
    <w:p>
      <w:pPr>
        <w:pStyle w:val="ConsiderMeNot"/>
      </w:pPr>
      <w:r>
        <w:t>DO NOT CONSIDER FOR TALK</w:t>
      </w:r>
    </w:p>
    <w:p>
      <w:pPr>
        <w:pStyle w:val="BigTop"/>
      </w:pPr>
      <w:r>
        <w:t>2023 SEA Symposium Abstract</w:t>
      </w:r>
    </w:p>
    <w:p>
      <w:pPr>
        <w:pStyle w:val="InstitutionInfo"/>
      </w:pPr>
      <w:r>
        <w:t>Western Kentucky University</w:t>
      </w:r>
    </w:p>
    <w:p>
      <w:pPr>
        <w:pStyle w:val="InstitutionInfo"/>
      </w:pPr>
      <w:r>
        <w:t>Bowling Green KY</w:t>
      </w:r>
    </w:p>
    <w:p>
      <w:pPr>
        <w:pStyle w:val="InstitutionInfo"/>
      </w:pPr>
      <w:r>
        <w:t>Corresponding Faculty Member: Chandrakanth Emani  (chandrakanth.emani@wku.edu)</w:t>
      </w:r>
      <w:r>
        <w:br/>
      </w:r>
    </w:p>
    <w:p>
      <w:pPr>
        <w:pStyle w:val="AbsTitle"/>
      </w:pPr>
      <w:r>
        <w:t>Characteristics of Mycobacteriophage Radiance and LunaBlu</w:t>
      </w:r>
    </w:p>
    <w:p>
      <w:pPr>
        <w:pStyle w:val="AbsAuthors"/>
      </w:pPr>
      <w:r>
        <w:t>Jocelyn M Saedler</w:t>
      </w:r>
      <w:r>
        <w:rPr>
          <w:b w:val="0"/>
        </w:rPr>
        <w:t xml:space="preserve">, </w:t>
      </w:r>
      <w:r>
        <w:t>Ruth C Eastam</w:t>
      </w:r>
      <w:r>
        <w:rPr>
          <w:b w:val="0"/>
        </w:rPr>
        <w:t xml:space="preserve">, </w:t>
      </w:r>
      <w:r>
        <w:rPr>
          <w:b w:val="0"/>
        </w:rPr>
        <w:t>Shivani D Patel</w:t>
      </w:r>
      <w:r>
        <w:rPr>
          <w:b w:val="0"/>
        </w:rPr>
        <w:t xml:space="preserve">, </w:t>
      </w:r>
      <w:r>
        <w:rPr>
          <w:b w:val="0"/>
        </w:rPr>
        <w:t>Carolina F Relva</w:t>
      </w:r>
      <w:r>
        <w:rPr>
          <w:b w:val="0"/>
        </w:rPr>
        <w:t xml:space="preserve">, </w:t>
      </w:r>
      <w:r>
        <w:rPr>
          <w:b w:val="0"/>
        </w:rPr>
        <w:t>Gabriel M Rogers</w:t>
      </w:r>
      <w:r>
        <w:rPr>
          <w:b w:val="0"/>
        </w:rPr>
        <w:t xml:space="preserve">, </w:t>
      </w:r>
      <w:r>
        <w:rPr>
          <w:b w:val="0"/>
        </w:rPr>
        <w:t>Bailey M Saedler</w:t>
      </w:r>
      <w:r>
        <w:rPr>
          <w:b w:val="0"/>
        </w:rPr>
        <w:t xml:space="preserve">, </w:t>
      </w:r>
      <w:r>
        <w:rPr>
          <w:b w:val="0"/>
        </w:rPr>
        <w:t>Hosiah D Shackleford</w:t>
      </w:r>
      <w:r>
        <w:rPr>
          <w:b w:val="0"/>
        </w:rPr>
        <w:t xml:space="preserve">, </w:t>
      </w:r>
      <w:r>
        <w:rPr>
          <w:b w:val="0"/>
        </w:rPr>
        <w:t>Tristan M Dunn</w:t>
      </w:r>
      <w:r>
        <w:rPr>
          <w:b w:val="0"/>
        </w:rPr>
        <w:t xml:space="preserve">, </w:t>
      </w:r>
      <w:r>
        <w:rPr>
          <w:b w:val="0"/>
        </w:rPr>
        <w:t>Aubree A Garrity</w:t>
      </w:r>
      <w:r>
        <w:rPr>
          <w:b w:val="0"/>
        </w:rPr>
        <w:t xml:space="preserve">, </w:t>
      </w:r>
      <w:r>
        <w:rPr>
          <w:b w:val="0"/>
        </w:rPr>
        <w:t>Haley M Gartland</w:t>
      </w:r>
      <w:r>
        <w:rPr>
          <w:b w:val="0"/>
        </w:rPr>
        <w:t xml:space="preserve">, </w:t>
      </w:r>
      <w:r>
        <w:rPr>
          <w:b w:val="0"/>
        </w:rPr>
        <w:t>Christopher B Gross</w:t>
      </w:r>
      <w:r>
        <w:rPr>
          <w:b w:val="0"/>
        </w:rPr>
        <w:t xml:space="preserve">, </w:t>
      </w:r>
      <w:r>
        <w:rPr>
          <w:b w:val="0"/>
        </w:rPr>
        <w:t>Tyler D Heckman</w:t>
      </w:r>
      <w:r>
        <w:rPr>
          <w:b w:val="0"/>
        </w:rPr>
        <w:t xml:space="preserve">, </w:t>
      </w:r>
      <w:r>
        <w:rPr>
          <w:b w:val="0"/>
        </w:rPr>
        <w:t>Naomi S Rowland</w:t>
      </w:r>
      <w:r>
        <w:rPr>
          <w:b w:val="0"/>
        </w:rPr>
        <w:t xml:space="preserve">, </w:t>
      </w:r>
      <w:r>
        <w:rPr>
          <w:b w:val="0"/>
        </w:rPr>
        <w:t>Rodney A King</w:t>
      </w:r>
      <w:r>
        <w:rPr>
          <w:b w:val="0"/>
        </w:rPr>
        <w:t xml:space="preserve">, </w:t>
      </w:r>
      <w:r>
        <w:rPr>
          <w:b w:val="0"/>
        </w:rPr>
        <w:t>Claire A Rinehart</w:t>
      </w:r>
      <w:r>
        <w:rPr>
          <w:b w:val="0"/>
        </w:rPr>
        <w:t xml:space="preserve">, </w:t>
      </w:r>
      <w:r>
        <w:rPr>
          <w:b w:val="0"/>
        </w:rPr>
        <w:t>Chandrakanth Emani</w:t>
      </w:r>
    </w:p>
    <w:p>
      <w:pPr>
        <w:pStyle w:val="AbsText"/>
      </w:pPr>
      <w:r>
        <w:t xml:space="preserve">The Radiance and Lunablu phages were isolated from M. smegmatis mc2155. The phages were annotated using the PECAAN program. </w:t>
        <w:br/>
        <w:t xml:space="preserve">Radiance was isolated from a water sample at Bowling Green, KY. The Radiance genome is 57, 325 bp long and has 101 protein-encoding genes. Radiance is a temperate phage related to the F cluster phages TootsieRoll with a 99% similarity, and OldBen and Rapunzel with a 98% similarity as evidenced by NCBI-BLAST. </w:t>
        <w:br/>
        <w:t>LunaBlu phage was isolated from a soil sample from Bowling Green, KY. The LunaBlu genome is 59,283 bp long and has 115 protein-encoding genes. LunaBlu is a temperate phage related to the E cluster phages Tomazewski with a 98% similarity, and GooberAzure and Gemini with a 99% similarity as evidenced by NCBI-BLAST.</w:t>
      </w:r>
    </w:p>
    <w:sectPr w:rsidR="007856D7" w:rsidRPr="005226D7" w:rsidSect="00447FE3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55876"/>
    <w:rsid w:val="0029639D"/>
    <w:rsid w:val="00326F90"/>
    <w:rsid w:val="00447FE3"/>
    <w:rsid w:val="004A57FA"/>
    <w:rsid w:val="004B2D9A"/>
    <w:rsid w:val="004E557E"/>
    <w:rsid w:val="005226D7"/>
    <w:rsid w:val="007443CA"/>
    <w:rsid w:val="007856D7"/>
    <w:rsid w:val="00795787"/>
    <w:rsid w:val="009C5EE8"/>
    <w:rsid w:val="00A67B3B"/>
    <w:rsid w:val="00AA1D8D"/>
    <w:rsid w:val="00B47730"/>
    <w:rsid w:val="00C732B6"/>
    <w:rsid w:val="00C90B56"/>
    <w:rsid w:val="00CB0664"/>
    <w:rsid w:val="00DA6B14"/>
    <w:rsid w:val="00DD1C69"/>
    <w:rsid w:val="00DF0D5E"/>
    <w:rsid w:val="00E8321F"/>
    <w:rsid w:val="00F452B2"/>
    <w:rsid w:val="00F633E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CC67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25E800-459A-F843-899C-B7958E63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Dan Russell</cp:lastModifiedBy>
  <cp:revision>15</cp:revision>
  <dcterms:created xsi:type="dcterms:W3CDTF">2014-03-10T21:06:00Z</dcterms:created>
  <dcterms:modified xsi:type="dcterms:W3CDTF">2014-03-11T03:45:00Z</dcterms:modified>
  <cp:category/>
</cp:coreProperties>
</file>